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cdb" w14:textId="4fb2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XLII сессия) 2014 жылғы 25 желтоқсандағы № 235/42 "Баянауыл ауданының 2015 – 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30 қарашадағы № 306/51 шешімі. Павлодар облысының Әділет департаментінде 2015 жылғы 30 қарашада № 4820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106–бабы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аудандық мәслихатының (V сайланған кезекті XLII сессия) 2014 жылғы 25 желтоқсандағы "Баянауыл ауданының 2015 – 2017 жылдарға арналған бюджеті туралы" № 235/42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қаңтарда № 4256 тіркелген, 2015 жылғы 23 қаңтардағы № 4 "Баянтау" аудандық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аудандық мәслихаттың әлеуметтік–экономикалық даму мәселелері, жоспар мен бюджет және әлеуметтік саясат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LI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 (өзгерістермен)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– 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алынатын өнімдер залалсыздандырылған (зарарсыздандырылған) және қайта өңделген жануарлардың, жануарлардан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калыптастыру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LI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Майқайың кенті мен ауылдық округтар арасында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 - өзі басқару органдарына трансферттерді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Ақсан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Жаңатілек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Қаратомар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Күркелі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Қызылтау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Майқайың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Шөптікөл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