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0a631" w14:textId="ef0a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аудандық мәслихатының (V сайланған кезектен тыс ХХХІІ сессия) 2014 жылғы 30 сәуірдегі "Әлеуметтік көмек көрсетудің, оның мөлшерлерін белгілеудің және Баянауыл ауданының мұқтаж азаматтардың жекелеген санаттарының тізбесін айқындаудың қағидаларын бекіту туралы" № 165/32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2015 жылғы 03 шілдедегі № 280/46 шешімі. Павлодар облысының Әділет департаментінде 2015 жылғы 08 шілдеде № 4579 болып тіркелді. Күші жойылды - Павлодар облысы Баянауыл аудандық мәслихатының 2016 жылғы 20 шілдедегі N 27/05 шешімімен</w:t>
      </w:r>
    </w:p>
    <w:p>
      <w:pPr>
        <w:spacing w:after="0"/>
        <w:ind w:left="0"/>
        <w:jc w:val="left"/>
      </w:pPr>
      <w:r>
        <w:rPr>
          <w:rFonts w:ascii="Times New Roman"/>
          <w:b w:val="false"/>
          <w:i w:val="false"/>
          <w:color w:val="ff0000"/>
          <w:sz w:val="28"/>
        </w:rPr>
        <w:t xml:space="preserve">      Ескерту. Күші жойылды - Павлодар облысы Баянауыл аудандық мәслихатының 20.07.2016 N 27/05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Баянауыл аудандық маслихаты </w:t>
      </w:r>
      <w:r>
        <w:rPr>
          <w:rFonts w:ascii="Times New Roman"/>
          <w:b/>
          <w:i w:val="false"/>
          <w:color w:val="000000"/>
          <w:sz w:val="28"/>
        </w:rPr>
        <w:t>ШЕШІМ</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Баянауыл аудандық маслихатының (V сайланған кезектен тыс ХХХІІ сессия) 2014 жылғы 30 сәуірдегі "Әлеуметтік көмек көрсетудің, оның мөлшерлерін белгілеудің және Баянауыл ауданының мұқтаж азаматтардың жекелеген санаттарының тізбесін айқындаудың қағидаларын бекіту туралы" № 165/32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05 мамырда № 3789 тіркелген, 2014 жылғы 23 мамырдағы № 21 "Баянтау" аудандық газетінде жарияланған) келесі толықтырулар еңгізілсін: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әлеуметтік көмек көрсетудің, оның мөлшерлерін белгілеудің және Баянауыл ауданының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келесі мазмұндағы 12), 13) тармақшалармен толықтырылсын:</w:t>
      </w:r>
      <w:r>
        <w:br/>
      </w:r>
      <w:r>
        <w:rPr>
          <w:rFonts w:ascii="Times New Roman"/>
          <w:b w:val="false"/>
          <w:i w:val="false"/>
          <w:color w:val="000000"/>
          <w:sz w:val="28"/>
        </w:rPr>
        <w:t>
      "12)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13) отбасының белсенділігін арттырудың әлеуметтік келісімшарты- ақшалай көмек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 xml:space="preserve">келесі мазмұндағы </w:t>
      </w:r>
      <w:r>
        <w:rPr>
          <w:rFonts w:ascii="Times New Roman"/>
          <w:b w:val="false"/>
          <w:i w:val="false"/>
          <w:color w:val="000000"/>
          <w:sz w:val="28"/>
        </w:rPr>
        <w:t>21-1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"21-1. ШАК еңбекке қабілетті отбасы мүшелерінің (адамның) жұмыспен қамтуға және қажет болған жағдайда, еңбекке қабілеттілерін қоса алғанда, отбасы мүшелерінің (адамның) әлеуметтік бейімделуден өтуі шартымен отбасына (адамға) беріледі.</w:t>
      </w:r>
      <w:r>
        <w:br/>
      </w:r>
      <w:r>
        <w:rPr>
          <w:rFonts w:ascii="Times New Roman"/>
          <w:b w:val="false"/>
          <w:i w:val="false"/>
          <w:color w:val="000000"/>
          <w:sz w:val="28"/>
        </w:rPr>
        <w:t>
      Отбасының белсенділігін арттырудың әлеуметтік келісімшарты қолданылатын және ШАК толенетін кезенде атаулы әлеуметтік көмек төлеу тоқтатылады.</w:t>
      </w:r>
      <w:r>
        <w:br/>
      </w:r>
      <w:r>
        <w:rPr>
          <w:rFonts w:ascii="Times New Roman"/>
          <w:b w:val="false"/>
          <w:i w:val="false"/>
          <w:color w:val="000000"/>
          <w:sz w:val="28"/>
        </w:rPr>
        <w:t>
      Отбасының кұрамы өзгерген жағдайда, ШАК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ШАК тағайндалатын тұлғалардың азық түлік қоржынынан аспайтын жан басына шаққанда орташа табысы болуы.";</w:t>
      </w:r>
      <w:r>
        <w:br/>
      </w:r>
      <w:r>
        <w:rPr>
          <w:rFonts w:ascii="Times New Roman"/>
          <w:b w:val="false"/>
          <w:i w:val="false"/>
          <w:color w:val="000000"/>
          <w:sz w:val="28"/>
        </w:rPr>
        <w:t>
      </w:t>
      </w:r>
      <w:r>
        <w:rPr>
          <w:rFonts w:ascii="Times New Roman"/>
          <w:b w:val="false"/>
          <w:i w:val="false"/>
          <w:color w:val="000000"/>
          <w:sz w:val="28"/>
        </w:rPr>
        <w:t xml:space="preserve">келесі мазмұндағы </w:t>
      </w:r>
      <w:r>
        <w:rPr>
          <w:rFonts w:ascii="Times New Roman"/>
          <w:b w:val="false"/>
          <w:i w:val="false"/>
          <w:color w:val="000000"/>
          <w:sz w:val="28"/>
        </w:rPr>
        <w:t>24-1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"24-1. 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төменгі күнкөріс деңгейінің 60 пайызы арасындағы айырма ретінде айқындалады.</w:t>
      </w:r>
      <w:r>
        <w:br/>
      </w:r>
      <w:r>
        <w:rPr>
          <w:rFonts w:ascii="Times New Roman"/>
          <w:b w:val="false"/>
          <w:i w:val="false"/>
          <w:color w:val="000000"/>
          <w:sz w:val="28"/>
        </w:rPr>
        <w:t>
      Бұл ретте, жан басына шаққандағы табысы кедейлік шегінен төмен отбасына (адамға) ШАК толеу мынадай тәртіппен жүзеге асырылады:</w:t>
      </w:r>
      <w:r>
        <w:br/>
      </w:r>
      <w:r>
        <w:rPr>
          <w:rFonts w:ascii="Times New Roman"/>
          <w:b w:val="false"/>
          <w:i w:val="false"/>
          <w:color w:val="000000"/>
          <w:sz w:val="28"/>
        </w:rPr>
        <w:t>
      отбасының жан басына шаққандағы табысы мен облыстарда (республикалық маңызы бар қалада, астанада) белгіленген кедейлік шегінің арасындағы айырма және облыстарда (республикалық маңызы бар қалада, астанада) белгіленген кедейлік шегі мен ең төменгі күнкөріс деңгейінің 60 пайызы арасындағы айырмасы ретінде төленеді.</w:t>
      </w:r>
      <w:r>
        <w:br/>
      </w:r>
      <w:r>
        <w:rPr>
          <w:rFonts w:ascii="Times New Roman"/>
          <w:b w:val="false"/>
          <w:i w:val="false"/>
          <w:color w:val="000000"/>
          <w:sz w:val="28"/>
        </w:rPr>
        <w:t>
      Жан басына шаққандағы орташа табыс ШАК тағайындауға жүгінген айдың алдындағы 3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Отбасының кұрамы өзгерген жағдайда, ШАК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r>
        <w:br/>
      </w:r>
      <w:r>
        <w:rPr>
          <w:rFonts w:ascii="Times New Roman"/>
          <w:b w:val="false"/>
          <w:i w:val="false"/>
          <w:color w:val="000000"/>
          <w:sz w:val="28"/>
        </w:rPr>
        <w:t>
      ШАК-тың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r>
        <w:br/>
      </w:r>
      <w:r>
        <w:rPr>
          <w:rFonts w:ascii="Times New Roman"/>
          <w:b w:val="false"/>
          <w:i w:val="false"/>
          <w:color w:val="000000"/>
          <w:sz w:val="28"/>
        </w:rPr>
        <w:t>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мүмкідігімен жасалады.</w:t>
      </w:r>
      <w:r>
        <w:br/>
      </w:r>
      <w:r>
        <w:rPr>
          <w:rFonts w:ascii="Times New Roman"/>
          <w:b w:val="false"/>
          <w:i w:val="false"/>
          <w:color w:val="000000"/>
          <w:sz w:val="28"/>
        </w:rPr>
        <w:t>
      Отбасының белсенділігін арттыру әлеуметтік келісімшарты ұзартылған жағдайда, ШАК мөлшері қайта қарастырылмайды.";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келесі мазмүндағы 5) тармақшамен толықтырылсын:</w:t>
      </w:r>
      <w:r>
        <w:br/>
      </w:r>
      <w:r>
        <w:rPr>
          <w:rFonts w:ascii="Times New Roman"/>
          <w:b w:val="false"/>
          <w:i w:val="false"/>
          <w:color w:val="000000"/>
          <w:sz w:val="28"/>
        </w:rPr>
        <w:t>
      "5) отбасының белсенділігін арттырудың әлеуметтік келісімшартының және әлеуметтік келісімшартының міндеттемелерін орындамау және (немесе) бұзу.";</w:t>
      </w:r>
      <w:r>
        <w:br/>
      </w:r>
      <w:r>
        <w:rPr>
          <w:rFonts w:ascii="Times New Roman"/>
          <w:b w:val="false"/>
          <w:i w:val="false"/>
          <w:color w:val="000000"/>
          <w:sz w:val="28"/>
        </w:rPr>
        <w:t>
      </w:t>
      </w:r>
      <w:r>
        <w:rPr>
          <w:rFonts w:ascii="Times New Roman"/>
          <w:b w:val="false"/>
          <w:i w:val="false"/>
          <w:color w:val="000000"/>
          <w:sz w:val="28"/>
        </w:rPr>
        <w:t xml:space="preserve">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қосымшаларына сәйкес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қосымшаларымен толықтырылсын.</w:t>
      </w:r>
      <w:r>
        <w:br/>
      </w:r>
      <w:r>
        <w:rPr>
          <w:rFonts w:ascii="Times New Roman"/>
          <w:b w:val="false"/>
          <w:i w:val="false"/>
          <w:color w:val="000000"/>
          <w:sz w:val="28"/>
        </w:rPr>
        <w:t>
      </w:t>
      </w:r>
      <w:r>
        <w:rPr>
          <w:rFonts w:ascii="Times New Roman"/>
          <w:b w:val="false"/>
          <w:i w:val="false"/>
          <w:color w:val="000000"/>
          <w:sz w:val="28"/>
        </w:rPr>
        <w:t>2. Шешімнің орындалуын бақылау Баянауыл аудандық мәслихатының әлеуметтік–экономикалық даму мәселелері жоспар мен бюджет және әлеуметтік саясат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 күннен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Шарапиев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2015</w:t>
            </w:r>
            <w:r>
              <w:br/>
            </w:r>
            <w:r>
              <w:rPr>
                <w:rFonts w:ascii="Times New Roman"/>
                <w:b w:val="false"/>
                <w:i w:val="false"/>
                <w:color w:val="000000"/>
                <w:sz w:val="20"/>
              </w:rPr>
              <w:t>жылғы 03 шілдедегі</w:t>
            </w:r>
            <w:r>
              <w:br/>
            </w:r>
            <w:r>
              <w:rPr>
                <w:rFonts w:ascii="Times New Roman"/>
                <w:b w:val="false"/>
                <w:i w:val="false"/>
                <w:color w:val="000000"/>
                <w:sz w:val="20"/>
              </w:rPr>
              <w:t>№ 280/46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30 сәуірдегі № 165/32</w:t>
            </w:r>
            <w:r>
              <w:br/>
            </w:r>
            <w:r>
              <w:rPr>
                <w:rFonts w:ascii="Times New Roman"/>
                <w:b w:val="false"/>
                <w:i w:val="false"/>
                <w:color w:val="000000"/>
                <w:sz w:val="20"/>
              </w:rPr>
              <w:t>шешімімен бекітілген</w:t>
            </w:r>
            <w:r>
              <w:br/>
            </w: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 белгілеудің</w:t>
            </w:r>
            <w:r>
              <w:br/>
            </w:r>
            <w:r>
              <w:rPr>
                <w:rFonts w:ascii="Times New Roman"/>
                <w:b w:val="false"/>
                <w:i w:val="false"/>
                <w:color w:val="000000"/>
                <w:sz w:val="20"/>
              </w:rPr>
              <w:t>және Баянауыл</w:t>
            </w:r>
            <w:r>
              <w:br/>
            </w:r>
            <w:r>
              <w:rPr>
                <w:rFonts w:ascii="Times New Roman"/>
                <w:b w:val="false"/>
                <w:i w:val="false"/>
                <w:color w:val="000000"/>
                <w:sz w:val="20"/>
              </w:rPr>
              <w:t>ауданының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қағидаларының</w:t>
            </w:r>
            <w:r>
              <w:br/>
            </w:r>
            <w:r>
              <w:rPr>
                <w:rFonts w:ascii="Times New Roman"/>
                <w:b w:val="false"/>
                <w:i w:val="false"/>
                <w:color w:val="000000"/>
                <w:sz w:val="20"/>
              </w:rPr>
              <w:t>1 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Отбасыны тiркеу нөмiрi ____________</w:t>
            </w:r>
          </w:p>
        </w:tc>
      </w:tr>
    </w:tbl>
    <w:bookmarkStart w:name="z12" w:id="0"/>
    <w:p>
      <w:pPr>
        <w:spacing w:after="0"/>
        <w:ind w:left="0"/>
        <w:jc w:val="left"/>
      </w:pPr>
      <w:r>
        <w:rPr>
          <w:rFonts w:ascii="Times New Roman"/>
          <w:b/>
          <w:i w:val="false"/>
          <w:color w:val="000000"/>
        </w:rPr>
        <w:t xml:space="preserve"> Өтiнiш берушiнiң отбасы құрамы туралы мәлiметтер</w:t>
      </w:r>
    </w:p>
    <w:bookmarkEnd w:id="0"/>
    <w:p>
      <w:pPr>
        <w:spacing w:after="0"/>
        <w:ind w:left="0"/>
        <w:jc w:val="left"/>
      </w:pPr>
      <w:r>
        <w:rPr>
          <w:rFonts w:ascii="Times New Roman"/>
          <w:b w:val="false"/>
          <w:i w:val="false"/>
          <w:color w:val="000000"/>
          <w:sz w:val="28"/>
        </w:rPr>
        <w:t>      _________________________                         ________________________</w:t>
      </w:r>
      <w:r>
        <w:br/>
      </w:r>
      <w:r>
        <w:rPr>
          <w:rFonts w:ascii="Times New Roman"/>
          <w:b w:val="false"/>
          <w:i w:val="false"/>
          <w:color w:val="000000"/>
          <w:sz w:val="28"/>
        </w:rPr>
        <w:t>
      (Өтiнiш берушiнiң Т.А.Ә.)                              (үйiнiң мекен 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4966"/>
        <w:gridCol w:w="4421"/>
        <w:gridCol w:w="1110"/>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мүшелерiнiң Т.А.Ә.</w:t>
            </w:r>
            <w:r>
              <w:br/>
            </w:r>
            <w:r>
              <w:rPr>
                <w:rFonts w:ascii="Times New Roman"/>
                <w:b w:val="false"/>
                <w:i w:val="false"/>
                <w:color w:val="000000"/>
                <w:sz w:val="20"/>
              </w:rPr>
              <w:t>
</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Өтiнiш берушiге туыстық қатынасы</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Өтiнiш берушiнiң қолы __________________ Күнi ______________</w:t>
      </w:r>
      <w:r>
        <w:br/>
      </w:r>
      <w:r>
        <w:rPr>
          <w:rFonts w:ascii="Times New Roman"/>
          <w:b w:val="false"/>
          <w:i w:val="false"/>
          <w:color w:val="000000"/>
          <w:sz w:val="28"/>
        </w:rPr>
        <w:t>
      Отбасының құрамы туралы мәлiметтердi куәландыруға уәкiлеттi органның лауазымды адамының Т.А.Ә. _____________________</w:t>
      </w:r>
      <w:r>
        <w:br/>
      </w: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2015</w:t>
            </w:r>
            <w:r>
              <w:br/>
            </w:r>
            <w:r>
              <w:rPr>
                <w:rFonts w:ascii="Times New Roman"/>
                <w:b w:val="false"/>
                <w:i w:val="false"/>
                <w:color w:val="000000"/>
                <w:sz w:val="20"/>
              </w:rPr>
              <w:t>жылғы 03 шілдедегі</w:t>
            </w:r>
            <w:r>
              <w:br/>
            </w:r>
            <w:r>
              <w:rPr>
                <w:rFonts w:ascii="Times New Roman"/>
                <w:b w:val="false"/>
                <w:i w:val="false"/>
                <w:color w:val="000000"/>
                <w:sz w:val="20"/>
              </w:rPr>
              <w:t>№ 280/46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30 сәуірдегі № 165/32</w:t>
            </w:r>
            <w:r>
              <w:br/>
            </w:r>
            <w:r>
              <w:rPr>
                <w:rFonts w:ascii="Times New Roman"/>
                <w:b w:val="false"/>
                <w:i w:val="false"/>
                <w:color w:val="000000"/>
                <w:sz w:val="20"/>
              </w:rPr>
              <w:t>шешімімен бекітілген</w:t>
            </w:r>
            <w:r>
              <w:br/>
            </w: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 белгілеудің</w:t>
            </w:r>
            <w:r>
              <w:br/>
            </w:r>
            <w:r>
              <w:rPr>
                <w:rFonts w:ascii="Times New Roman"/>
                <w:b w:val="false"/>
                <w:i w:val="false"/>
                <w:color w:val="000000"/>
                <w:sz w:val="20"/>
              </w:rPr>
              <w:t>және Баянауыл</w:t>
            </w:r>
            <w:r>
              <w:br/>
            </w:r>
            <w:r>
              <w:rPr>
                <w:rFonts w:ascii="Times New Roman"/>
                <w:b w:val="false"/>
                <w:i w:val="false"/>
                <w:color w:val="000000"/>
                <w:sz w:val="20"/>
              </w:rPr>
              <w:t>ауданының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қағидаларының</w:t>
            </w:r>
            <w:r>
              <w:br/>
            </w:r>
            <w:r>
              <w:rPr>
                <w:rFonts w:ascii="Times New Roman"/>
                <w:b w:val="false"/>
                <w:i w:val="false"/>
                <w:color w:val="000000"/>
                <w:sz w:val="20"/>
              </w:rPr>
              <w:t>2 қосымшасы</w:t>
            </w:r>
          </w:p>
        </w:tc>
      </w:tr>
    </w:tbl>
    <w:bookmarkStart w:name="z14" w:id="1"/>
    <w:p>
      <w:pPr>
        <w:spacing w:after="0"/>
        <w:ind w:left="0"/>
        <w:jc w:val="left"/>
      </w:pPr>
      <w:r>
        <w:rPr>
          <w:rFonts w:ascii="Times New Roman"/>
          <w:b/>
          <w:i w:val="false"/>
          <w:color w:val="000000"/>
        </w:rPr>
        <w:t xml:space="preserve"> "Өрлеу" жобасына қатысу үшін әңгімелесу парағы</w:t>
      </w:r>
    </w:p>
    <w:bookmarkEnd w:id="1"/>
    <w:p>
      <w:pPr>
        <w:spacing w:after="0"/>
        <w:ind w:left="0"/>
        <w:jc w:val="left"/>
      </w:pPr>
      <w:r>
        <w:rPr>
          <w:rFonts w:ascii="Times New Roman"/>
          <w:b w:val="false"/>
          <w:i w:val="false"/>
          <w:color w:val="000000"/>
          <w:sz w:val="28"/>
        </w:rPr>
        <w:t>      Өтініш берушінің Т.А.Ә. _____________________________________________</w:t>
      </w:r>
      <w:r>
        <w:br/>
      </w:r>
      <w:r>
        <w:rPr>
          <w:rFonts w:ascii="Times New Roman"/>
          <w:b w:val="false"/>
          <w:i w:val="false"/>
          <w:color w:val="000000"/>
          <w:sz w:val="28"/>
        </w:rPr>
        <w:t>
      Жұмыспен қамту және әлеуметтік бағдарламалар бөлімі маманының Т.А.Ә.</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Отбасының белсенділігін арттырудың әлеуметтік келісімшарты негізінде шартты ақшалай көмек алуға өтініш берген қүн _____________________________________________</w:t>
      </w:r>
      <w:r>
        <w:br/>
      </w:r>
      <w:r>
        <w:rPr>
          <w:rFonts w:ascii="Times New Roman"/>
          <w:b w:val="false"/>
          <w:i w:val="false"/>
          <w:color w:val="000000"/>
          <w:sz w:val="28"/>
        </w:rPr>
        <w:t>
      Отбасының (жалғыз тұратын азаматтың) сипаттамасы: 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Отбасының жұмыс істемейтін ересек мүшелерінің еңбек қызметі (жұмыс 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және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
      Өтініш беруші: ____________________________________________________________</w:t>
      </w:r>
      <w:r>
        <w:br/>
      </w:r>
      <w:r>
        <w:rPr>
          <w:rFonts w:ascii="Times New Roman"/>
          <w:b w:val="false"/>
          <w:i w:val="false"/>
          <w:color w:val="000000"/>
          <w:sz w:val="28"/>
        </w:rPr>
        <w:t>
      Зайыбы (жұбайы): __________________________________________________________</w:t>
      </w:r>
      <w:r>
        <w:br/>
      </w:r>
      <w:r>
        <w:rPr>
          <w:rFonts w:ascii="Times New Roman"/>
          <w:b w:val="false"/>
          <w:i w:val="false"/>
          <w:color w:val="000000"/>
          <w:sz w:val="28"/>
        </w:rPr>
        <w:t>
      Отбасының басқа да ересек мүшелері: _________________________________________</w:t>
      </w:r>
      <w:r>
        <w:br/>
      </w:r>
      <w:r>
        <w:rPr>
          <w:rFonts w:ascii="Times New Roman"/>
          <w:b w:val="false"/>
          <w:i w:val="false"/>
          <w:color w:val="000000"/>
          <w:sz w:val="28"/>
        </w:rPr>
        <w:t>
      Отбасы мүшелері арасындағы қарым-қатынас___________________________________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Отбасының қиындықтары 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Отбасының мүмкіндіктері (әлеуеті) - жұмыспен қамту және әлеуметтік бағдарламалар бөлімі маманың бағасы 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Проблемалар, мазасыздық (бүгінгі күннің қиындықтары), не кедергі келтіреді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Отбасының (жалғыз тұратын азаматтың) қалауы 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Басқа_____________________________________________________________________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Тараптардың қолы</w:t>
      </w:r>
      <w:r>
        <w:br/>
      </w:r>
      <w:r>
        <w:rPr>
          <w:rFonts w:ascii="Times New Roman"/>
          <w:b w:val="false"/>
          <w:i w:val="false"/>
          <w:color w:val="000000"/>
          <w:sz w:val="28"/>
        </w:rPr>
        <w:t>
      Жұмыспен қамту және әлеуметтік                              Қатысушы (лар)</w:t>
      </w:r>
      <w:r>
        <w:br/>
      </w:r>
      <w:r>
        <w:rPr>
          <w:rFonts w:ascii="Times New Roman"/>
          <w:b w:val="false"/>
          <w:i w:val="false"/>
          <w:color w:val="000000"/>
          <w:sz w:val="28"/>
        </w:rPr>
        <w:t>
      Бағдарламалар бөлімі</w:t>
      </w:r>
      <w:r>
        <w:br/>
      </w:r>
      <w:r>
        <w:rPr>
          <w:rFonts w:ascii="Times New Roman"/>
          <w:b w:val="false"/>
          <w:i w:val="false"/>
          <w:color w:val="000000"/>
          <w:sz w:val="28"/>
        </w:rPr>
        <w:t>
      ____________________ (қолы)                        ________________(қолы)</w:t>
      </w:r>
      <w:r>
        <w:br/>
      </w:r>
      <w:r>
        <w:rPr>
          <w:rFonts w:ascii="Times New Roman"/>
          <w:b w:val="false"/>
          <w:i w:val="false"/>
          <w:color w:val="000000"/>
          <w:sz w:val="28"/>
        </w:rPr>
        <w:t xml:space="preserve">
      ____________________(күні)                        _________________(күні)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2015</w:t>
            </w:r>
            <w:r>
              <w:br/>
            </w:r>
            <w:r>
              <w:rPr>
                <w:rFonts w:ascii="Times New Roman"/>
                <w:b w:val="false"/>
                <w:i w:val="false"/>
                <w:color w:val="000000"/>
                <w:sz w:val="20"/>
              </w:rPr>
              <w:t>жылғы 03 шілдедегі</w:t>
            </w:r>
            <w:r>
              <w:br/>
            </w:r>
            <w:r>
              <w:rPr>
                <w:rFonts w:ascii="Times New Roman"/>
                <w:b w:val="false"/>
                <w:i w:val="false"/>
                <w:color w:val="000000"/>
                <w:sz w:val="20"/>
              </w:rPr>
              <w:t>№ 280/46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30 сәуірдегі № 165/32</w:t>
            </w:r>
            <w:r>
              <w:br/>
            </w:r>
            <w:r>
              <w:rPr>
                <w:rFonts w:ascii="Times New Roman"/>
                <w:b w:val="false"/>
                <w:i w:val="false"/>
                <w:color w:val="000000"/>
                <w:sz w:val="20"/>
              </w:rPr>
              <w:t>шешімімен бекітілген</w:t>
            </w:r>
            <w:r>
              <w:br/>
            </w: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 белгілеудің</w:t>
            </w:r>
            <w:r>
              <w:br/>
            </w:r>
            <w:r>
              <w:rPr>
                <w:rFonts w:ascii="Times New Roman"/>
                <w:b w:val="false"/>
                <w:i w:val="false"/>
                <w:color w:val="000000"/>
                <w:sz w:val="20"/>
              </w:rPr>
              <w:t>және Баянауыл</w:t>
            </w:r>
            <w:r>
              <w:br/>
            </w:r>
            <w:r>
              <w:rPr>
                <w:rFonts w:ascii="Times New Roman"/>
                <w:b w:val="false"/>
                <w:i w:val="false"/>
                <w:color w:val="000000"/>
                <w:sz w:val="20"/>
              </w:rPr>
              <w:t>ауданының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қағидаларының</w:t>
            </w:r>
            <w:r>
              <w:br/>
            </w:r>
            <w:r>
              <w:rPr>
                <w:rFonts w:ascii="Times New Roman"/>
                <w:b w:val="false"/>
                <w:i w:val="false"/>
                <w:color w:val="000000"/>
                <w:sz w:val="20"/>
              </w:rPr>
              <w:t>3 қосымшасы</w:t>
            </w:r>
          </w:p>
        </w:tc>
      </w:tr>
    </w:tbl>
    <w:bookmarkStart w:name="z16" w:id="2"/>
    <w:p>
      <w:pPr>
        <w:spacing w:after="0"/>
        <w:ind w:left="0"/>
        <w:jc w:val="left"/>
      </w:pPr>
      <w:r>
        <w:rPr>
          <w:rFonts w:ascii="Times New Roman"/>
          <w:b/>
          <w:i w:val="false"/>
          <w:color w:val="000000"/>
        </w:rPr>
        <w:t xml:space="preserve"> "Өрлеу жобасына қатысуға өтініш берушінің отбасылық</w:t>
      </w:r>
      <w:r>
        <w:br/>
      </w:r>
      <w:r>
        <w:rPr>
          <w:rFonts w:ascii="Times New Roman"/>
          <w:b/>
          <w:i w:val="false"/>
          <w:color w:val="000000"/>
        </w:rPr>
        <w:t>және материалдық жағдайы туралы сауалнама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93"/>
        <w:gridCol w:w="293"/>
        <w:gridCol w:w="5974"/>
        <w:gridCol w:w="2424"/>
        <w:gridCol w:w="269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қатысы</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адамдар үшін білімі (растайтын құжаты бар білімі)</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Мектеп жасына дейінгі балалар мектепке дейінгі ұйымға бара ма 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2356"/>
        <w:gridCol w:w="4676"/>
        <w:gridCol w:w="1016"/>
        <w:gridCol w:w="748"/>
        <w:gridCol w:w="1016"/>
        <w:gridCol w:w="480"/>
        <w:gridCol w:w="480"/>
        <w:gridCol w:w="74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деректершартты ақшалай көмек сомасын есептеу үшін негіз болып табылады </w:t>
            </w:r>
            <w:r>
              <w:br/>
            </w:r>
            <w:r>
              <w:rPr>
                <w:rFonts w:ascii="Times New Roman"/>
                <w:b w:val="false"/>
                <w:i w:val="false"/>
                <w:color w:val="000000"/>
                <w:sz w:val="20"/>
              </w:rPr>
              <w:t>
</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rPr>
                <w:rFonts w:ascii="Times New Roman"/>
                <w:b w:val="false"/>
                <w:i w:val="false"/>
                <w:color w:val="000000"/>
                <w:sz w:val="20"/>
              </w:rPr>
              <w:t>
</w:t>
            </w:r>
          </w:p>
        </w:tc>
        <w:tc>
          <w:tcPr>
            <w:tcW w:w="4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(жұмыссыздар жұмыспен қамту мәселелері жөніндегі уәкілетті органның анықтамасымен тіркелу фактісін растайды)</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Құжаттамалық расталған табыс сомалары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мәлімделген табыстар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қызметінен түскен</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Зейнетақылар, жәрдемақылар</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 түскен табыс</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Шәкіртақылар</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Алименттер</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табыстар</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*Отбасының тұрғын үй-тұрмыстық жағдайы:</w:t>
      </w:r>
      <w:r>
        <w:br/>
      </w:r>
      <w:r>
        <w:rPr>
          <w:rFonts w:ascii="Times New Roman"/>
          <w:b w:val="false"/>
          <w:i w:val="false"/>
          <w:color w:val="000000"/>
          <w:sz w:val="28"/>
        </w:rPr>
        <w:t>
      Тұрғын алаңы: _____________ шаршы метр; меншік нысаны: ____________________;</w:t>
      </w:r>
      <w:r>
        <w:br/>
      </w:r>
      <w:r>
        <w:rPr>
          <w:rFonts w:ascii="Times New Roman"/>
          <w:b w:val="false"/>
          <w:i w:val="false"/>
          <w:color w:val="000000"/>
          <w:sz w:val="28"/>
        </w:rPr>
        <w:t>
      Ас үй, қойма және дәлізді есептемегенде бөлмелер саны ___________;</w:t>
      </w:r>
      <w:r>
        <w:br/>
      </w:r>
      <w:r>
        <w:rPr>
          <w:rFonts w:ascii="Times New Roman"/>
          <w:b w:val="false"/>
          <w:i w:val="false"/>
          <w:color w:val="000000"/>
          <w:sz w:val="28"/>
        </w:rPr>
        <w:t>
      </w:t>
      </w:r>
      <w:r>
        <w:rPr>
          <w:rFonts w:ascii="Times New Roman"/>
          <w:b w:val="false"/>
          <w:i w:val="false"/>
          <w:color w:val="000000"/>
          <w:sz w:val="28"/>
          <w:u w:val="single"/>
        </w:rPr>
        <w:t xml:space="preserve">Тұрғын үйдің сапасы </w:t>
      </w:r>
      <w:r>
        <w:rPr>
          <w:rFonts w:ascii="Times New Roman"/>
          <w:b w:val="false"/>
          <w:i w:val="false"/>
          <w:color w:val="000000"/>
          <w:sz w:val="28"/>
          <w:u w:val="single"/>
        </w:rPr>
        <w:t>(</w:t>
      </w:r>
      <w:r>
        <w:rPr>
          <w:rFonts w:ascii="Times New Roman"/>
          <w:b w:val="false"/>
          <w:i w:val="false"/>
          <w:color w:val="000000"/>
          <w:sz w:val="28"/>
          <w:u w:val="single"/>
        </w:rPr>
        <w:t>қалыпты жағдайда</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u w:val="single"/>
        </w:rPr>
        <w:t>ескі</w:t>
      </w:r>
      <w:r>
        <w:rPr>
          <w:rFonts w:ascii="Times New Roman"/>
          <w:b w:val="false"/>
          <w:i w:val="false"/>
          <w:color w:val="000000"/>
          <w:sz w:val="28"/>
          <w:u w:val="single"/>
        </w:rPr>
        <w:t xml:space="preserve">, </w:t>
      </w:r>
      <w:r>
        <w:rPr>
          <w:rFonts w:ascii="Times New Roman"/>
          <w:b w:val="false"/>
          <w:i w:val="false"/>
          <w:color w:val="000000"/>
          <w:sz w:val="28"/>
          <w:u w:val="single"/>
        </w:rPr>
        <w:t>авариялық жағдайда</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u w:val="single"/>
        </w:rPr>
        <w:t>жөнделмеген</w:t>
      </w:r>
      <w:r>
        <w:rPr>
          <w:rFonts w:ascii="Times New Roman"/>
          <w:b w:val="false"/>
          <w:i w:val="false"/>
          <w:color w:val="000000"/>
          <w:sz w:val="28"/>
          <w:u w:val="single"/>
        </w:rPr>
        <w:t>)</w:t>
      </w:r>
      <w:r>
        <w:rPr>
          <w:rFonts w:ascii="Times New Roman"/>
          <w:b w:val="false"/>
          <w:i w:val="false"/>
          <w:color w:val="000000"/>
          <w:sz w:val="28"/>
          <w:u w:val="single"/>
        </w:rPr>
        <w:t>;</w:t>
      </w:r>
      <w:r>
        <w:br/>
      </w:r>
      <w:r>
        <w:rPr>
          <w:rFonts w:ascii="Times New Roman"/>
          <w:b w:val="false"/>
          <w:i w:val="false"/>
          <w:color w:val="000000"/>
          <w:sz w:val="28"/>
        </w:rPr>
        <w:t>
      қажеттісінің астын сызу</w:t>
      </w:r>
      <w:r>
        <w:br/>
      </w:r>
      <w:r>
        <w:rPr>
          <w:rFonts w:ascii="Times New Roman"/>
          <w:b w:val="false"/>
          <w:i w:val="false"/>
          <w:color w:val="000000"/>
          <w:sz w:val="28"/>
        </w:rPr>
        <w:t>
      </w:t>
      </w:r>
      <w:r>
        <w:rPr>
          <w:rFonts w:ascii="Times New Roman"/>
          <w:b w:val="false"/>
          <w:i w:val="false"/>
          <w:color w:val="000000"/>
          <w:sz w:val="28"/>
          <w:u w:val="single"/>
        </w:rPr>
        <w:t xml:space="preserve">үйдің материалы (кірпіш, ағаш, қаңқа-қамыстан жасалған, сабан, іргетасы жоқ саман, қол астындағы материалдардан салынған, уақытша </w:t>
      </w:r>
      <w:r>
        <w:rPr>
          <w:rFonts w:ascii="Times New Roman"/>
          <w:b w:val="false"/>
          <w:i w:val="false"/>
          <w:color w:val="000000"/>
          <w:sz w:val="28"/>
          <w:u w:val="single"/>
        </w:rPr>
        <w:t>баспана, киіз үй);</w:t>
      </w:r>
      <w:r>
        <w:br/>
      </w:r>
      <w:r>
        <w:rPr>
          <w:rFonts w:ascii="Times New Roman"/>
          <w:b w:val="false"/>
          <w:i w:val="false"/>
          <w:color w:val="000000"/>
          <w:sz w:val="28"/>
        </w:rPr>
        <w:t>
      қажеттісінің астын сызу</w:t>
      </w:r>
      <w:r>
        <w:br/>
      </w:r>
      <w:r>
        <w:rPr>
          <w:rFonts w:ascii="Times New Roman"/>
          <w:b w:val="false"/>
          <w:i w:val="false"/>
          <w:color w:val="000000"/>
          <w:sz w:val="28"/>
        </w:rPr>
        <w:t>
      </w:t>
      </w:r>
      <w:r>
        <w:rPr>
          <w:rFonts w:ascii="Times New Roman"/>
          <w:b w:val="false"/>
          <w:i w:val="false"/>
          <w:color w:val="000000"/>
          <w:sz w:val="28"/>
          <w:u w:val="single"/>
        </w:rPr>
        <w:t>тұрғын үйдің жабдықтары (су құбыры, дәретхана, кәріз, жылу, газ, жуынатын бөлме, лифт, телефон және т.б.)</w:t>
      </w:r>
      <w:r>
        <w:br/>
      </w:r>
      <w:r>
        <w:rPr>
          <w:rFonts w:ascii="Times New Roman"/>
          <w:b w:val="false"/>
          <w:i w:val="false"/>
          <w:color w:val="000000"/>
          <w:sz w:val="28"/>
        </w:rPr>
        <w:t>
      қажеттісінің астын сызу</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Менің отбасымның мүшелеріне меншік құқығында тиесілі жылжымайтын мүлік пен мүлік, жер учаскесін, шаруа қожалығын, жеке қосалқы шаруашылықты иелену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көлемі, үлгісі және т.б.)</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өтініш беруші ________________________________________________________________________________</w:t>
      </w:r>
      <w:r>
        <w:br/>
      </w:r>
      <w:r>
        <w:rPr>
          <w:rFonts w:ascii="Times New Roman"/>
          <w:b w:val="false"/>
          <w:i w:val="false"/>
          <w:color w:val="000000"/>
          <w:sz w:val="28"/>
        </w:rPr>
        <w:t>
      зайыбы (жұбайы) ________________________________________________________________________________</w:t>
      </w:r>
      <w:r>
        <w:br/>
      </w:r>
      <w:r>
        <w:rPr>
          <w:rFonts w:ascii="Times New Roman"/>
          <w:b w:val="false"/>
          <w:i w:val="false"/>
          <w:color w:val="000000"/>
          <w:sz w:val="28"/>
        </w:rPr>
        <w:t>
      балалар ________________________________________________________________________________</w:t>
      </w:r>
      <w:r>
        <w:br/>
      </w:r>
      <w:r>
        <w:rPr>
          <w:rFonts w:ascii="Times New Roman"/>
          <w:b w:val="false"/>
          <w:i w:val="false"/>
          <w:color w:val="000000"/>
          <w:sz w:val="28"/>
        </w:rPr>
        <w:t>
      басқа да туысқандар ________________________________________________________________________________</w:t>
      </w:r>
      <w:r>
        <w:br/>
      </w:r>
      <w:r>
        <w:rPr>
          <w:rFonts w:ascii="Times New Roman"/>
          <w:b w:val="false"/>
          <w:i w:val="false"/>
          <w:color w:val="000000"/>
          <w:sz w:val="28"/>
        </w:rPr>
        <w:t>
      16 жас0а дей3нг3 м8гедек бала (16 жасқа дейінгі мүгедек балалар) алатын арнаулы әлеуметтік қызметтер:</w:t>
      </w:r>
      <w:r>
        <w:br/>
      </w:r>
      <w:r>
        <w:rPr>
          <w:rFonts w:ascii="Times New Roman"/>
          <w:b w:val="false"/>
          <w:i w:val="false"/>
          <w:color w:val="000000"/>
          <w:sz w:val="28"/>
        </w:rPr>
        <w:t>
      ________________________________________________________________________________________________________________________________________________________________</w:t>
      </w:r>
      <w:r>
        <w:br/>
      </w:r>
      <w:r>
        <w:rPr>
          <w:rFonts w:ascii="Times New Roman"/>
          <w:b w:val="false"/>
          <w:i w:val="false"/>
          <w:color w:val="000000"/>
          <w:sz w:val="28"/>
        </w:rPr>
        <w:t>
      Отбасының метериалдық жағдайына Сіздің беретін бағаңыз:</w:t>
      </w:r>
      <w:r>
        <w:br/>
      </w:r>
      <w:r>
        <w:rPr>
          <w:rFonts w:ascii="Times New Roman"/>
          <w:b w:val="false"/>
          <w:i w:val="false"/>
          <w:color w:val="000000"/>
          <w:sz w:val="28"/>
        </w:rPr>
        <w:t>
      □ тамақтануға да жетпейді</w:t>
      </w:r>
      <w:r>
        <w:br/>
      </w:r>
      <w:r>
        <w:rPr>
          <w:rFonts w:ascii="Times New Roman"/>
          <w:b w:val="false"/>
          <w:i w:val="false"/>
          <w:color w:val="000000"/>
          <w:sz w:val="28"/>
        </w:rPr>
        <w:t>
      □ тамақтануға ғана жетеді</w:t>
      </w:r>
      <w:r>
        <w:br/>
      </w:r>
      <w:r>
        <w:rPr>
          <w:rFonts w:ascii="Times New Roman"/>
          <w:b w:val="false"/>
          <w:i w:val="false"/>
          <w:color w:val="000000"/>
          <w:sz w:val="28"/>
        </w:rPr>
        <w:t>
      □ тамақтануға және басқа қажеттілік заттарына ғана жетеді</w:t>
      </w:r>
      <w:r>
        <w:br/>
      </w:r>
      <w:r>
        <w:rPr>
          <w:rFonts w:ascii="Times New Roman"/>
          <w:b w:val="false"/>
          <w:i w:val="false"/>
          <w:color w:val="000000"/>
          <w:sz w:val="28"/>
        </w:rPr>
        <w:t>
      □ 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
      Өмірдегі қиын жағдайдан шығуды көздейтін қызметтің бағыттары (өтініш берушінің пікірі)</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Сіз жұмыспен қамтуға жәрдемдесудің қандай белсенді шараларына қатыса аласыз :</w:t>
      </w:r>
      <w:r>
        <w:br/>
      </w:r>
      <w:r>
        <w:rPr>
          <w:rFonts w:ascii="Times New Roman"/>
          <w:b w:val="false"/>
          <w:i w:val="false"/>
          <w:color w:val="000000"/>
          <w:sz w:val="28"/>
        </w:rPr>
        <w:t>
      □ бос тұрған жұмыс орындарына жұмысқа орналастыру;</w:t>
      </w:r>
      <w:r>
        <w:br/>
      </w:r>
      <w:r>
        <w:rPr>
          <w:rFonts w:ascii="Times New Roman"/>
          <w:b w:val="false"/>
          <w:i w:val="false"/>
          <w:color w:val="000000"/>
          <w:sz w:val="28"/>
        </w:rPr>
        <w:t>
      □ іске асырылатын инфрақұрылымдық жобалардың шеңберінде жұмыс орындарына орналастыру;</w:t>
      </w:r>
      <w:r>
        <w:br/>
      </w:r>
      <w:r>
        <w:rPr>
          <w:rFonts w:ascii="Times New Roman"/>
          <w:b w:val="false"/>
          <w:i w:val="false"/>
          <w:color w:val="000000"/>
          <w:sz w:val="28"/>
        </w:rPr>
        <w:t>
      □ микрокредит беру;</w:t>
      </w:r>
      <w:r>
        <w:br/>
      </w:r>
      <w:r>
        <w:rPr>
          <w:rFonts w:ascii="Times New Roman"/>
          <w:b w:val="false"/>
          <w:i w:val="false"/>
          <w:color w:val="000000"/>
          <w:sz w:val="28"/>
        </w:rPr>
        <w:t>
      □ кәсіптік оқыту (даярлау, қайта даярлау, біліктілікті арттыру);</w:t>
      </w:r>
      <w:r>
        <w:br/>
      </w:r>
      <w:r>
        <w:rPr>
          <w:rFonts w:ascii="Times New Roman"/>
          <w:b w:val="false"/>
          <w:i w:val="false"/>
          <w:color w:val="000000"/>
          <w:sz w:val="28"/>
        </w:rPr>
        <w:t xml:space="preserve">
      □ әлеуметтік жұмыс орнына жұмысқа орналастыру; </w:t>
      </w:r>
      <w:r>
        <w:br/>
      </w:r>
      <w:r>
        <w:rPr>
          <w:rFonts w:ascii="Times New Roman"/>
          <w:b w:val="false"/>
          <w:i w:val="false"/>
          <w:color w:val="000000"/>
          <w:sz w:val="28"/>
        </w:rPr>
        <w:t>
      □ "жастар практикасына" қатысу;</w:t>
      </w:r>
      <w:r>
        <w:br/>
      </w:r>
      <w:r>
        <w:rPr>
          <w:rFonts w:ascii="Times New Roman"/>
          <w:b w:val="false"/>
          <w:i w:val="false"/>
          <w:color w:val="000000"/>
          <w:sz w:val="28"/>
        </w:rPr>
        <w:t>
      □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________________________________________________________________________________________________________________________________________________________________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             ____________________________________       _____________</w:t>
      </w:r>
      <w:r>
        <w:br/>
      </w:r>
      <w:r>
        <w:rPr>
          <w:rFonts w:ascii="Times New Roman"/>
          <w:b w:val="false"/>
          <w:i w:val="false"/>
          <w:color w:val="000000"/>
          <w:sz w:val="28"/>
        </w:rPr>
        <w:t>
      (күні)                                    (Т.А.Ә.)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2015</w:t>
            </w:r>
            <w:r>
              <w:br/>
            </w:r>
            <w:r>
              <w:rPr>
                <w:rFonts w:ascii="Times New Roman"/>
                <w:b w:val="false"/>
                <w:i w:val="false"/>
                <w:color w:val="000000"/>
                <w:sz w:val="20"/>
              </w:rPr>
              <w:t>жылғы 03 шілдедегі</w:t>
            </w:r>
            <w:r>
              <w:br/>
            </w:r>
            <w:r>
              <w:rPr>
                <w:rFonts w:ascii="Times New Roman"/>
                <w:b w:val="false"/>
                <w:i w:val="false"/>
                <w:color w:val="000000"/>
                <w:sz w:val="20"/>
              </w:rPr>
              <w:t>№ 280/46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30 сәуірдегі № 165/32</w:t>
            </w:r>
            <w:r>
              <w:br/>
            </w:r>
            <w:r>
              <w:rPr>
                <w:rFonts w:ascii="Times New Roman"/>
                <w:b w:val="false"/>
                <w:i w:val="false"/>
                <w:color w:val="000000"/>
                <w:sz w:val="20"/>
              </w:rPr>
              <w:t>шешімімен бекітілген</w:t>
            </w:r>
            <w:r>
              <w:br/>
            </w: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 белгілеудің</w:t>
            </w:r>
            <w:r>
              <w:br/>
            </w:r>
            <w:r>
              <w:rPr>
                <w:rFonts w:ascii="Times New Roman"/>
                <w:b w:val="false"/>
                <w:i w:val="false"/>
                <w:color w:val="000000"/>
                <w:sz w:val="20"/>
              </w:rPr>
              <w:t>және Баянауыл</w:t>
            </w:r>
            <w:r>
              <w:br/>
            </w:r>
            <w:r>
              <w:rPr>
                <w:rFonts w:ascii="Times New Roman"/>
                <w:b w:val="false"/>
                <w:i w:val="false"/>
                <w:color w:val="000000"/>
                <w:sz w:val="20"/>
              </w:rPr>
              <w:t>ауданының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қағидаларының</w:t>
            </w:r>
            <w:r>
              <w:br/>
            </w:r>
            <w:r>
              <w:rPr>
                <w:rFonts w:ascii="Times New Roman"/>
                <w:b w:val="false"/>
                <w:i w:val="false"/>
                <w:color w:val="000000"/>
                <w:sz w:val="20"/>
              </w:rPr>
              <w:t>4 қосымшасы</w:t>
            </w:r>
          </w:p>
        </w:tc>
      </w:tr>
    </w:tbl>
    <w:bookmarkStart w:name="z18" w:id="3"/>
    <w:p>
      <w:pPr>
        <w:spacing w:after="0"/>
        <w:ind w:left="0"/>
        <w:jc w:val="left"/>
      </w:pPr>
      <w:r>
        <w:rPr>
          <w:rFonts w:ascii="Times New Roman"/>
          <w:b/>
          <w:i w:val="false"/>
          <w:color w:val="000000"/>
        </w:rPr>
        <w:t xml:space="preserve"> Өмiрлiк қиын жағдайдың туындауына байланысты адамның</w:t>
      </w:r>
      <w:r>
        <w:br/>
      </w:r>
      <w:r>
        <w:rPr>
          <w:rFonts w:ascii="Times New Roman"/>
          <w:b/>
          <w:i w:val="false"/>
          <w:color w:val="000000"/>
        </w:rPr>
        <w:t>(отбасының) мұқтаждығын айқындауға арналған тексеру</w:t>
      </w:r>
      <w:r>
        <w:br/>
      </w:r>
      <w:r>
        <w:rPr>
          <w:rFonts w:ascii="Times New Roman"/>
          <w:b/>
          <w:i w:val="false"/>
          <w:color w:val="000000"/>
        </w:rPr>
        <w:t>АКТIСI</w:t>
      </w:r>
    </w:p>
    <w:bookmarkEnd w:id="3"/>
    <w:p>
      <w:pPr>
        <w:spacing w:after="0"/>
        <w:ind w:left="0"/>
        <w:jc w:val="left"/>
      </w:pPr>
      <w:r>
        <w:rPr>
          <w:rFonts w:ascii="Times New Roman"/>
          <w:b w:val="false"/>
          <w:i w:val="false"/>
          <w:color w:val="000000"/>
          <w:sz w:val="28"/>
        </w:rPr>
        <w:t>      20__ ж. "___" _______</w:t>
      </w:r>
      <w:r>
        <w:br/>
      </w:r>
      <w:r>
        <w:rPr>
          <w:rFonts w:ascii="Times New Roman"/>
          <w:b w:val="false"/>
          <w:i w:val="false"/>
          <w:color w:val="000000"/>
          <w:sz w:val="28"/>
        </w:rPr>
        <w:t>
      _____________________</w:t>
      </w:r>
      <w:r>
        <w:br/>
      </w:r>
      <w:r>
        <w:rPr>
          <w:rFonts w:ascii="Times New Roman"/>
          <w:b w:val="false"/>
          <w:i w:val="false"/>
          <w:color w:val="000000"/>
          <w:sz w:val="28"/>
        </w:rPr>
        <w:t>
      (елдi мекен)</w:t>
      </w:r>
      <w:r>
        <w:br/>
      </w:r>
      <w:r>
        <w:rPr>
          <w:rFonts w:ascii="Times New Roman"/>
          <w:b w:val="false"/>
          <w:i w:val="false"/>
          <w:color w:val="000000"/>
          <w:sz w:val="28"/>
        </w:rPr>
        <w:t>
      1. Өтiнiш берушiнiң Т.А.Ә. ______________________________________________</w:t>
      </w:r>
      <w:r>
        <w:br/>
      </w:r>
      <w:r>
        <w:rPr>
          <w:rFonts w:ascii="Times New Roman"/>
          <w:b w:val="false"/>
          <w:i w:val="false"/>
          <w:color w:val="000000"/>
          <w:sz w:val="28"/>
        </w:rPr>
        <w:t>
      2. Тұратын мекенжайы 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3. Өтiнiш берушi әлеуметтiк көмекке өтiнiш берген туындаған өмiрлiк қиын жағдай</w:t>
      </w:r>
      <w:r>
        <w:br/>
      </w:r>
      <w:r>
        <w:rPr>
          <w:rFonts w:ascii="Times New Roman"/>
          <w:b w:val="false"/>
          <w:i w:val="false"/>
          <w:color w:val="000000"/>
          <w:sz w:val="28"/>
        </w:rPr>
        <w:t>
      ____________________________________________________________________________________________________________________________________________________</w:t>
      </w:r>
      <w:r>
        <w:br/>
      </w:r>
      <w:r>
        <w:rPr>
          <w:rFonts w:ascii="Times New Roman"/>
          <w:b w:val="false"/>
          <w:i w:val="false"/>
          <w:color w:val="000000"/>
          <w:sz w:val="28"/>
        </w:rPr>
        <w:t>
      4. Отбасы құрамы (отбасында нақты тұратындар есептеледi) ______</w:t>
      </w:r>
      <w:r>
        <w:br/>
      </w:r>
      <w:r>
        <w:rPr>
          <w:rFonts w:ascii="Times New Roman"/>
          <w:b w:val="false"/>
          <w:i w:val="false"/>
          <w:color w:val="000000"/>
          <w:sz w:val="28"/>
        </w:rPr>
        <w:t>адам, оның iшiнде: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711"/>
        <w:gridCol w:w="545"/>
        <w:gridCol w:w="1338"/>
        <w:gridCol w:w="1584"/>
        <w:gridCol w:w="733"/>
        <w:gridCol w:w="5903"/>
        <w:gridCol w:w="941"/>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күнi</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Өтiнiш берушiге туыстық қатынасы</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себебi</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кәсiптiк даярлығы (қайта даярлау, бiлiктiлiгiн арттыру) немесе жұмыспен қамтудың белсендi шараларына қатысуы туралы мәлiметтер</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Өмiрлiк қиын жағдай</w:t>
            </w: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Еңбекке жарамды барлығы _________________________________ адам.</w:t>
      </w:r>
      <w:r>
        <w:br/>
      </w:r>
      <w:r>
        <w:rPr>
          <w:rFonts w:ascii="Times New Roman"/>
          <w:b w:val="false"/>
          <w:i w:val="false"/>
          <w:color w:val="000000"/>
          <w:sz w:val="28"/>
        </w:rPr>
        <w:t>
      Жұмыспен қамту органдарында жұмыссыз ретiнде тiркелгендерi ____адам.</w:t>
      </w:r>
      <w:r>
        <w:br/>
      </w:r>
      <w:r>
        <w:rPr>
          <w:rFonts w:ascii="Times New Roman"/>
          <w:b w:val="false"/>
          <w:i w:val="false"/>
          <w:color w:val="000000"/>
          <w:sz w:val="28"/>
        </w:rPr>
        <w:t>
      Балалардың саны: ______________________________________________</w:t>
      </w:r>
      <w:r>
        <w:br/>
      </w:r>
      <w:r>
        <w:rPr>
          <w:rFonts w:ascii="Times New Roman"/>
          <w:b w:val="false"/>
          <w:i w:val="false"/>
          <w:color w:val="000000"/>
          <w:sz w:val="28"/>
        </w:rPr>
        <w:t>
      жоғары және орта оқу орындарында ақылы негiзде оқитындар ______адам, оқу құны жылына ______ теңге.</w:t>
      </w:r>
      <w:r>
        <w:br/>
      </w:r>
      <w:r>
        <w:rPr>
          <w:rFonts w:ascii="Times New Roman"/>
          <w:b w:val="false"/>
          <w:i w:val="false"/>
          <w:color w:val="000000"/>
          <w:sz w:val="28"/>
        </w:rPr>
        <w:t>
      Отбасында Ұлы Отан соғысына қатысушылардың, Ұлы Отан соғысы мүгедектерiнiң, Ұлы Отан соғысына қатысушыларына және Ұлы Отан соғысы мүгедектерiне теңестiрiлгендердiң, зейнеткерлердiң, 80 жастан асқан қарт адамдардың, әлеуметтiк маңызы бар аурулары (қатерлi iсiктер, туберкулез, адамның иммунитет тапшылығы вирусы) бар адамдардың, мүгедектердiң, мүгедек балалардың болуы (көрсету немесе өзге санатты</w:t>
      </w:r>
      <w:r>
        <w:br/>
      </w:r>
      <w:r>
        <w:rPr>
          <w:rFonts w:ascii="Times New Roman"/>
          <w:b w:val="false"/>
          <w:i w:val="false"/>
          <w:color w:val="000000"/>
          <w:sz w:val="28"/>
        </w:rPr>
        <w:t>қосу керек)____________________________________________________________________ _</w:t>
      </w:r>
      <w:r>
        <w:br/>
      </w:r>
      <w:r>
        <w:rPr>
          <w:rFonts w:ascii="Times New Roman"/>
          <w:b w:val="false"/>
          <w:i w:val="false"/>
          <w:color w:val="000000"/>
          <w:sz w:val="28"/>
        </w:rPr>
        <w:t>
      5. Өмiр сүру жағдайы (жатақхана, жалға алынған, жекешелендiрiлген тұрғын үй, қызметтiк тұрғын үй, тұрғын үй кооперативi, жеке тұрғын үй немесе өзгеше – көрсету керек):__________________________________________________________________________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Тұрғын үйдi ұстауға арналған шығыстар:_______________________________________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4552"/>
        <w:gridCol w:w="567"/>
        <w:gridCol w:w="567"/>
        <w:gridCol w:w="885"/>
        <w:gridCol w:w="5162"/>
      </w:tblGrid>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4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мүшелерiнiң (оның iшiнде өтiнiш берушiнiң) Т.А.Ә.</w:t>
            </w:r>
            <w:r>
              <w:br/>
            </w:r>
            <w:r>
              <w:rPr>
                <w:rFonts w:ascii="Times New Roman"/>
                <w:b w:val="false"/>
                <w:i w:val="false"/>
                <w:color w:val="000000"/>
                <w:sz w:val="20"/>
              </w:rPr>
              <w:t>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учаскесi (жер үлесi) туралы мәлiметтер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6. Мыналардың: </w:t>
      </w:r>
      <w:r>
        <w:br/>
      </w:r>
      <w:r>
        <w:rPr>
          <w:rFonts w:ascii="Times New Roman"/>
          <w:b w:val="false"/>
          <w:i w:val="false"/>
          <w:color w:val="000000"/>
          <w:sz w:val="28"/>
        </w:rPr>
        <w:t>
      автокөлiгiнiң болуы (маркасы, шығарылған жылы, құқық беретiн құжат, оны пайдаланғаннан түскен мәлiмделген табыс) ______________________________________ қазiргi уақытта өздерi тұрып жатқаннан бөлек өзге де тұрғын үйдiң болуы (оны пайдаланғаннан түскен мәлiмделген табыс)___________________________________________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7. Бұрын алған көмегi туралы мәлiметтер (нысаны, сомасы, көзi):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Отбасының өзге де табыстары (нысаны, сомасы, көзi):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Балалардың мектеп керек-жарағымен, киiммен, аяқ киiммен қамтамасыз етiлуi _____________________________________________________________________</w:t>
      </w:r>
      <w:r>
        <w:br/>
      </w:r>
      <w:r>
        <w:rPr>
          <w:rFonts w:ascii="Times New Roman"/>
          <w:b w:val="false"/>
          <w:i w:val="false"/>
          <w:color w:val="000000"/>
          <w:sz w:val="28"/>
        </w:rPr>
        <w:t>
      10. Тұратын жерiнiң санитариялық-эпидемиологиялық жағдайы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Комиссия мүшелерi:</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(қолдары)                              (Т.А.Ә.)</w:t>
      </w:r>
      <w:r>
        <w:br/>
      </w:r>
      <w:r>
        <w:rPr>
          <w:rFonts w:ascii="Times New Roman"/>
          <w:b w:val="false"/>
          <w:i w:val="false"/>
          <w:color w:val="000000"/>
          <w:sz w:val="28"/>
        </w:rPr>
        <w:t>
      Жасалған актiмен таныстым: ____________________________________</w:t>
      </w:r>
      <w:r>
        <w:br/>
      </w:r>
      <w:r>
        <w:rPr>
          <w:rFonts w:ascii="Times New Roman"/>
          <w:b w:val="false"/>
          <w:i w:val="false"/>
          <w:color w:val="000000"/>
          <w:sz w:val="28"/>
        </w:rPr>
        <w:t>
      Өтiнiш берушiнiң Т.А.Ә. және қолы</w:t>
      </w:r>
      <w:r>
        <w:br/>
      </w:r>
      <w:r>
        <w:rPr>
          <w:rFonts w:ascii="Times New Roman"/>
          <w:b w:val="false"/>
          <w:i w:val="false"/>
          <w:color w:val="000000"/>
          <w:sz w:val="28"/>
        </w:rPr>
        <w:t>
      Тексеру жүргiзiлуден бас тартамын ______________________өтiнiш</w:t>
      </w:r>
      <w:r>
        <w:br/>
      </w:r>
      <w:r>
        <w:rPr>
          <w:rFonts w:ascii="Times New Roman"/>
          <w:b w:val="false"/>
          <w:i w:val="false"/>
          <w:color w:val="000000"/>
          <w:sz w:val="28"/>
        </w:rPr>
        <w:t>
      берушiнiң (немесе отбасы мүшелерiнiң бiрiнiң) Т.А.Ә. және қолы, күн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(өтiнiш берушi тексеру жүргiзуден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2015</w:t>
            </w:r>
            <w:r>
              <w:br/>
            </w:r>
            <w:r>
              <w:rPr>
                <w:rFonts w:ascii="Times New Roman"/>
                <w:b w:val="false"/>
                <w:i w:val="false"/>
                <w:color w:val="000000"/>
                <w:sz w:val="20"/>
              </w:rPr>
              <w:t>жылғы 03 шілдедегі</w:t>
            </w:r>
            <w:r>
              <w:br/>
            </w:r>
            <w:r>
              <w:rPr>
                <w:rFonts w:ascii="Times New Roman"/>
                <w:b w:val="false"/>
                <w:i w:val="false"/>
                <w:color w:val="000000"/>
                <w:sz w:val="20"/>
              </w:rPr>
              <w:t>№ 280/46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30 сәуірдегі № 165/32</w:t>
            </w:r>
            <w:r>
              <w:br/>
            </w:r>
            <w:r>
              <w:rPr>
                <w:rFonts w:ascii="Times New Roman"/>
                <w:b w:val="false"/>
                <w:i w:val="false"/>
                <w:color w:val="000000"/>
                <w:sz w:val="20"/>
              </w:rPr>
              <w:t>шешімімен бекітілген</w:t>
            </w:r>
            <w:r>
              <w:br/>
            </w:r>
            <w:r>
              <w:rPr>
                <w:rFonts w:ascii="Times New Roman"/>
                <w:b w:val="false"/>
                <w:i w:val="false"/>
                <w:color w:val="000000"/>
                <w:sz w:val="20"/>
              </w:rPr>
              <w:t>Әлеуметтік көмек</w:t>
            </w:r>
            <w:r>
              <w:br/>
            </w:r>
            <w:r>
              <w:rPr>
                <w:rFonts w:ascii="Times New Roman"/>
                <w:b w:val="false"/>
                <w:i w:val="false"/>
                <w:color w:val="000000"/>
                <w:sz w:val="20"/>
              </w:rPr>
              <w:t>көрсетудің, оның</w:t>
            </w:r>
            <w:r>
              <w:br/>
            </w:r>
            <w:r>
              <w:rPr>
                <w:rFonts w:ascii="Times New Roman"/>
                <w:b w:val="false"/>
                <w:i w:val="false"/>
                <w:color w:val="000000"/>
                <w:sz w:val="20"/>
              </w:rPr>
              <w:t>мөлшерлерін белгілеудің</w:t>
            </w:r>
            <w:r>
              <w:br/>
            </w:r>
            <w:r>
              <w:rPr>
                <w:rFonts w:ascii="Times New Roman"/>
                <w:b w:val="false"/>
                <w:i w:val="false"/>
                <w:color w:val="000000"/>
                <w:sz w:val="20"/>
              </w:rPr>
              <w:t>және Баянауыл</w:t>
            </w:r>
            <w:r>
              <w:br/>
            </w:r>
            <w:r>
              <w:rPr>
                <w:rFonts w:ascii="Times New Roman"/>
                <w:b w:val="false"/>
                <w:i w:val="false"/>
                <w:color w:val="000000"/>
                <w:sz w:val="20"/>
              </w:rPr>
              <w:t>ауданының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қағидаларының</w:t>
            </w:r>
            <w:r>
              <w:br/>
            </w:r>
            <w:r>
              <w:rPr>
                <w:rFonts w:ascii="Times New Roman"/>
                <w:b w:val="false"/>
                <w:i w:val="false"/>
                <w:color w:val="000000"/>
                <w:sz w:val="20"/>
              </w:rPr>
              <w:t>5 қосымшасы</w:t>
            </w:r>
          </w:p>
        </w:tc>
      </w:tr>
    </w:tbl>
    <w:bookmarkStart w:name="z20" w:id="4"/>
    <w:p>
      <w:pPr>
        <w:spacing w:after="0"/>
        <w:ind w:left="0"/>
        <w:jc w:val="left"/>
      </w:pPr>
      <w:r>
        <w:rPr>
          <w:rFonts w:ascii="Times New Roman"/>
          <w:b/>
          <w:i w:val="false"/>
          <w:color w:val="000000"/>
        </w:rPr>
        <w:t xml:space="preserve"> Учаскелiк комиссияның № ______ қорытындысы</w:t>
      </w:r>
    </w:p>
    <w:bookmarkEnd w:id="4"/>
    <w:p>
      <w:pPr>
        <w:spacing w:after="0"/>
        <w:ind w:left="0"/>
        <w:jc w:val="left"/>
      </w:pPr>
      <w:r>
        <w:rPr>
          <w:rFonts w:ascii="Times New Roman"/>
          <w:b w:val="false"/>
          <w:i w:val="false"/>
          <w:color w:val="000000"/>
          <w:sz w:val="28"/>
        </w:rPr>
        <w:t>      20__ ж. "___" ______</w:t>
      </w:r>
      <w:r>
        <w:br/>
      </w:r>
      <w:r>
        <w:rPr>
          <w:rFonts w:ascii="Times New Roman"/>
          <w:b w:val="false"/>
          <w:i w:val="false"/>
          <w:color w:val="000000"/>
          <w:sz w:val="28"/>
        </w:rPr>
        <w:t>
      Учаскелiк комиссия Әлеуметтiк көмек көрсету, оның мөлшерлерiн белгiлеу және мұқтаж азаматтардың жекелеген санаттарының тiзбесiн айқындау Қағидаларына сәйкес өмiрлiк қиын жағдайдың туындауына байланысты әлеуметтiк көмек алуға өтiнiш берген адамның (отбасының)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(өтiнiш берушiнiң тегi, аты, әкесiнiң аты)</w:t>
      </w:r>
      <w:r>
        <w:br/>
      </w:r>
      <w:r>
        <w:rPr>
          <w:rFonts w:ascii="Times New Roman"/>
          <w:b w:val="false"/>
          <w:i w:val="false"/>
          <w:color w:val="000000"/>
          <w:sz w:val="28"/>
        </w:rPr>
        <w:t>
      өтiнiшiн және оған қоса берiлген құжаттарды қарап, ұсынылған құжаттар</w:t>
      </w:r>
      <w:r>
        <w:br/>
      </w:r>
      <w:r>
        <w:rPr>
          <w:rFonts w:ascii="Times New Roman"/>
          <w:b w:val="false"/>
          <w:i w:val="false"/>
          <w:color w:val="000000"/>
          <w:sz w:val="28"/>
        </w:rPr>
        <w:t>және өтiнiш берушiнiң (отбасының) материалдық жағдайын тексеру</w:t>
      </w:r>
      <w:r>
        <w:br/>
      </w:r>
      <w:r>
        <w:rPr>
          <w:rFonts w:ascii="Times New Roman"/>
          <w:b w:val="false"/>
          <w:i w:val="false"/>
          <w:color w:val="000000"/>
          <w:sz w:val="28"/>
        </w:rPr>
        <w:t>нәтижелерiнiң негiзiнде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(қажеттiлiгi, қажеттiлiктiң жоқтығы) </w:t>
      </w:r>
      <w:r>
        <w:br/>
      </w:r>
      <w:r>
        <w:rPr>
          <w:rFonts w:ascii="Times New Roman"/>
          <w:b w:val="false"/>
          <w:i w:val="false"/>
          <w:color w:val="000000"/>
          <w:sz w:val="28"/>
        </w:rPr>
        <w:t>
      адамға (отбасыға) өмiрлiк қиын жағдайдың туындауына байланысты әлеуметтiк көмек ұсыну туралы қорытынды шығарады</w:t>
      </w:r>
      <w:r>
        <w:br/>
      </w:r>
      <w:r>
        <w:rPr>
          <w:rFonts w:ascii="Times New Roman"/>
          <w:b w:val="false"/>
          <w:i w:val="false"/>
          <w:color w:val="000000"/>
          <w:sz w:val="28"/>
        </w:rPr>
        <w:t>
      Комиссия төрағасы: __________________ _______________________</w:t>
      </w:r>
      <w:r>
        <w:br/>
      </w:r>
      <w:r>
        <w:rPr>
          <w:rFonts w:ascii="Times New Roman"/>
          <w:b w:val="false"/>
          <w:i w:val="false"/>
          <w:color w:val="000000"/>
          <w:sz w:val="28"/>
        </w:rPr>
        <w:t>
      Комиссия мүшелерi: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(қолдары)                              (Т.А.Ә.)</w:t>
      </w:r>
      <w:r>
        <w:br/>
      </w:r>
      <w:r>
        <w:rPr>
          <w:rFonts w:ascii="Times New Roman"/>
          <w:b w:val="false"/>
          <w:i w:val="false"/>
          <w:color w:val="000000"/>
          <w:sz w:val="28"/>
        </w:rPr>
        <w:t>
      Қорытынды</w:t>
      </w:r>
      <w:r>
        <w:br/>
      </w:r>
      <w:r>
        <w:rPr>
          <w:rFonts w:ascii="Times New Roman"/>
          <w:b w:val="false"/>
          <w:i w:val="false"/>
          <w:color w:val="000000"/>
          <w:sz w:val="28"/>
        </w:rPr>
        <w:t>
      қоса берiлген құжаттармен ___ данада</w:t>
      </w:r>
      <w:r>
        <w:br/>
      </w:r>
      <w:r>
        <w:rPr>
          <w:rFonts w:ascii="Times New Roman"/>
          <w:b w:val="false"/>
          <w:i w:val="false"/>
          <w:color w:val="000000"/>
          <w:sz w:val="28"/>
        </w:rPr>
        <w:t>
      20__ ж. "___" ___________ қабылданды</w:t>
      </w:r>
      <w:r>
        <w:br/>
      </w:r>
      <w:r>
        <w:rPr>
          <w:rFonts w:ascii="Times New Roman"/>
          <w:b w:val="false"/>
          <w:i w:val="false"/>
          <w:color w:val="000000"/>
          <w:sz w:val="28"/>
        </w:rPr>
        <w:t>
      Құжаттарды қабылдаған кент, ауыл, ауылдық округ әкiмiнiң немесе</w:t>
      </w:r>
      <w:r>
        <w:br/>
      </w:r>
      <w:r>
        <w:rPr>
          <w:rFonts w:ascii="Times New Roman"/>
          <w:b w:val="false"/>
          <w:i w:val="false"/>
          <w:color w:val="000000"/>
          <w:sz w:val="28"/>
        </w:rPr>
        <w:t>
      уәкiлеттi орган қызметкерiнiң Т.А.Ә., лауазымы, қолы 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