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1505" w14:textId="6791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аумағында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2015 жылғы 10 сәуірдегі № 04 шешімі. Павлодар облысының Әділет департаментінде 2015 жылғы 13 сәуірде № 4418 болып тіркелді. Күші жойылды - Павлодар облысы Баянауыл ауданы әкімінің 2015 жылғы 11 тамыздағы № 15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Баянауыл ауданы әкімінің 11.08.2015 № 15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тармақшасына, Қазақстан Республикасының 2014 жылғы 11 сәуірдегі "Азаматтық қорғаныс туралы"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"Табиғи және техногендiк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Баянауыл ауданының Майқайың кентінде және Сәтбаев, Күркелі, Құндыкөл, Қызылтау, Жаңажол, Жаңатілек, Қаратомар, Бірлік, Ұзынбұлақ ауылдық округтерінде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Азаматтық қорғаныс мемлекеттік жүйесінің аудандық аумақтық кіші жүйесі қызметінің төтенше жағдай тәртібі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әкімінің орынбасары А.И. Даулетқалиевке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рет ресми жарияланғаннан кейін бір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