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81f6a" w14:textId="ab81f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(V сайланған кезектен тыс XXXII сессиясы) 2014 жылғы 30 сәуірдегі "Жекелеген санаттағы алушыларға мерекелік және атаулы күндерге әлеуметтік көмектің мөлшерлерін белгілеу туралы" № 166/32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2015 жылғы 13 ақпандағы № 244/43 шешімі. Павлодар облысының Әділет департаментінде 2015 жылғы 30 наурызда № 4396 болып тіркелді. Күші жойылды – Павлодар облысы Баянауыл аудандық мәслихатының 2021 жылғы 6 мамырдағы № 40/4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Павлодар облысы Баянауыл аудандық мәслихатының 06.05.2021 № 40/4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өзін–өзі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17) тармақшасына, Қазақстан Республикасы Үкіметінің 2013 жылғы 21 мамырдағы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№ 504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Баянауыл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Баянауыл аудандық мәслихатының 2014 жылғы 30 сәуірдегі "Жекелеген санаттағы алушыларға мерекелік және атаулы күндерге әлеуметтік көмектің мөлшерлерін белгілеу туралы" № 166/32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3790 тіркелген, 2014 жылғы 23 мамырдағы "Баянтау" аудандық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сегізінші абзацтағы "69 айлық есептік көрсеткіш мөлшерінде (бұдан әрі - АЕК)" деген сөздер мен сандар "150000 (бір жүз елу мың) теңге" деген сөздермен және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оныншы абзацтағы "14" деген сандар "10"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бірінші абзацтағы "3,5" деген сандар "10"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үшінші, он бесінші абзацтардағы "1,8" деген сандар "10"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төртінші және он алтыншы абзацтар алынып тасталынсын;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жетінші абзацтағы "1,8" деген сандар "5" деген санымен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Шешімнің орындалуын бақылау Баянауыл аудандық мәслихаттың әлеуметтік–экономикалық даму мәселелері жоспар мен бюджет және әлеуметтік саясат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алғаш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 төрағасы,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облысы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Тұрғанов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2015 жылғы "3" наурыз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