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b11" w14:textId="c713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Ақтоғай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24 желтоқсандағы № 228/53 шешімі. Павлодар облысының Әділет департаментінде 2015 жылғы 30 желтоқсанда № 4872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мәслихаттың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2016 - 2018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2016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2994323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318998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2665623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- 3002590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13613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- 30276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16663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-21880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бюджеттік тапшылықты қаржыландыру - 21880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Ақтоғай аудандық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енгізіледі); 27.07.2016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енгізіледі); 22.09.2016 </w:t>
      </w:r>
      <w:r>
        <w:rPr>
          <w:rFonts w:ascii="Times New Roman"/>
          <w:b w:val="false"/>
          <w:i w:val="false"/>
          <w:color w:val="ff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енгізіледі); 24.11.2016 </w:t>
      </w:r>
      <w:r>
        <w:rPr>
          <w:rFonts w:ascii="Times New Roman"/>
          <w:b w:val="false"/>
          <w:i w:val="false"/>
          <w:color w:val="ff0000"/>
          <w:sz w:val="28"/>
        </w:rPr>
        <w:t>№ 48/10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енгізіледі); 23.12.2016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 бюджетіне берілетін субвенция көлемі 1805180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Ауданның селолық округтер бойынша бюджеттік бағдармалар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Жергілікті өзін-өзі басқару органдарына трансферттер соммаларын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– Павлодар облысы Ақтоғай аудандық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Ауданның жергілікті атқарушы органының 2016 жылға арлған резервін 2000 мың теңге сомасында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 енгізілді - Павлодар облысы Ақтоғай аудандық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айлысатын мамандардың ставкаларымен салыстырғанда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Ақтоғай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бюджеттерді атқару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ауылдық округтері бойынша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8"/>
        <w:gridCol w:w="7482"/>
      </w:tblGrid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соммаларын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Павлодар облысы Ақтоғай аудандық мәслихатының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колданыска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Ақтоғай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Әуелбек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Басқамыс ауылдық округі әкімінің аппарат"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Жалаулы ауылдық округі әкімінің аппарат"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"Ақтоғай ауданы Жолболды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Қараоба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Қожамжар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Мүткенов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Разумовка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Харьков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Шолақсор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