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2e3e" w14:textId="9292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2015 жылғы 17 қыркүйектегі № 203/48 шешімі. Павлодар облысының Әділет департаментінде 2015 жылғы 02 қазанда № 4740 болып тіркелді. Күші жойылды - Павлодар облысы Ақтоғай аудандық мәслихатының 2018 жылғы 12 қаңтардағы № 154/27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12.01.2018 № 154/27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аудандық маслихаты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Ақтоғай аудандық мәслихатының 2014 жылғы 26 маусымдағы "Ақтоғай аудандық мәслихатының регламенті туралы" № 131/32 (Нормативтік құқықтық актілер мемлекеттік тіркеу тізілімінде 2014 жылғы 28 шілдеде № 3893 болып тіркелген, 2014 жылғы 9 тамызда № 31 "Ауыл тынысы", 2014 жылғы 9 тамызда № 31 "Пульс села" газеттерінде жарияланды)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Ақтоғай аудандық мәслихаттың тұрақты комиссияларының төрағаларына жүктелсін.</w:t>
      </w:r>
    </w:p>
    <w:bookmarkEnd w:id="3"/>
    <w:bookmarkStart w:name="z5" w:id="4"/>
    <w:p>
      <w:pPr>
        <w:spacing w:after="0"/>
        <w:ind w:left="0"/>
        <w:jc w:val="both"/>
      </w:pPr>
      <w:r>
        <w:rPr>
          <w:rFonts w:ascii="Times New Roman"/>
          <w:b w:val="false"/>
          <w:i w:val="false"/>
          <w:color w:val="000000"/>
          <w:sz w:val="28"/>
        </w:rPr>
        <w:t>
      4. Осы шешім алғаш рет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Кушваева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17 қыркүйектегі</w:t>
            </w:r>
            <w:r>
              <w:br/>
            </w:r>
            <w:r>
              <w:rPr>
                <w:rFonts w:ascii="Times New Roman"/>
                <w:b w:val="false"/>
                <w:i w:val="false"/>
                <w:color w:val="000000"/>
                <w:sz w:val="20"/>
              </w:rPr>
              <w:t>№ 203/48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Ақтоғай аудандық мәслихатының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Ақтоғай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Заңына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сұрақтар енгізу және қарау тәртібін, мәслихат органдарын құру және сайлау, олардың қызметі туралы есептерді, халық алдында мәслихаттың атқарылған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p>
    <w:bookmarkEnd w:id="7"/>
    <w:bookmarkStart w:name="z10" w:id="8"/>
    <w:p>
      <w:pPr>
        <w:spacing w:after="0"/>
        <w:ind w:left="0"/>
        <w:jc w:val="both"/>
      </w:pPr>
      <w:r>
        <w:rPr>
          <w:rFonts w:ascii="Times New Roman"/>
          <w:b w:val="false"/>
          <w:i w:val="false"/>
          <w:color w:val="000000"/>
          <w:sz w:val="28"/>
        </w:rPr>
        <w:t>
      2. Ақтоғай аудандық мәслихаты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Ақтоғай аудандық мәслихаты заңды тұлғаның құқықтарым иеленбейді.</w:t>
      </w:r>
    </w:p>
    <w:bookmarkEnd w:id="8"/>
    <w:bookmarkStart w:name="z11" w:id="9"/>
    <w:p>
      <w:pPr>
        <w:spacing w:after="0"/>
        <w:ind w:left="0"/>
        <w:jc w:val="both"/>
      </w:pPr>
      <w:r>
        <w:rPr>
          <w:rFonts w:ascii="Times New Roman"/>
          <w:b w:val="false"/>
          <w:i w:val="false"/>
          <w:color w:val="000000"/>
          <w:sz w:val="28"/>
        </w:rPr>
        <w:t xml:space="preserve">
      3. Мәслихат қызмет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актілермен реттеледі.</w:t>
      </w:r>
    </w:p>
    <w:bookmarkEnd w:id="9"/>
    <w:bookmarkStart w:name="z12" w:id="10"/>
    <w:p>
      <w:pPr>
        <w:spacing w:after="0"/>
        <w:ind w:left="0"/>
        <w:jc w:val="left"/>
      </w:pPr>
      <w:r>
        <w:rPr>
          <w:rFonts w:ascii="Times New Roman"/>
          <w:b/>
          <w:i w:val="false"/>
          <w:color w:val="000000"/>
        </w:rPr>
        <w:t xml:space="preserve"> 2. Мәслихат сессияларын өткізу тәртібі</w:t>
      </w:r>
    </w:p>
    <w:bookmarkEnd w:id="10"/>
    <w:bookmarkStart w:name="z13" w:id="11"/>
    <w:p>
      <w:pPr>
        <w:spacing w:after="0"/>
        <w:ind w:left="0"/>
        <w:jc w:val="left"/>
      </w:pPr>
      <w:r>
        <w:rPr>
          <w:rFonts w:ascii="Times New Roman"/>
          <w:b/>
          <w:i w:val="false"/>
          <w:color w:val="000000"/>
        </w:rPr>
        <w:t xml:space="preserve"> 2.1. Мәслихат сессиялары</w:t>
      </w:r>
    </w:p>
    <w:bookmarkEnd w:id="11"/>
    <w:bookmarkStart w:name="z14" w:id="12"/>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пленарлық мәжіліс түрінде өтеді.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он бес күнтізбелік күннен аспайтын үзіліс жариялануы мүмкін. Сессияның ұзақтығын мәслихат белгілейі.</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p>
    <w:bookmarkStart w:name="z15" w:id="13"/>
    <w:p>
      <w:pPr>
        <w:spacing w:after="0"/>
        <w:ind w:left="0"/>
        <w:jc w:val="both"/>
      </w:pPr>
      <w:r>
        <w:rPr>
          <w:rFonts w:ascii="Times New Roman"/>
          <w:b w:val="false"/>
          <w:i w:val="false"/>
          <w:color w:val="000000"/>
          <w:sz w:val="28"/>
        </w:rPr>
        <w:t>
      5. Жаңадан сайланған Ақтоғай аудандық мәслихатының бірінші сессиясы депутаттардың осы мәслихат үшін белгіленген жалпы санынан кем дегенде төрттен үш бөлігі болған кезде мәслихат депутаттары тіркелген күннен бастап отыз күндік мерзімнен кешіктірмей Ақтоғай аудандық аумақтық сайлау комиссиясының төрағасымен шақырылады.</w:t>
      </w:r>
    </w:p>
    <w:bookmarkEnd w:id="13"/>
    <w:bookmarkStart w:name="z16" w:id="14"/>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төрағасын сайлауына дейін жүргізеді.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p>
    <w:bookmarkEnd w:id="14"/>
    <w:bookmarkStart w:name="z17" w:id="15"/>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bookmarkEnd w:id="15"/>
    <w:bookmarkStart w:name="z18" w:id="16"/>
    <w:p>
      <w:pPr>
        <w:spacing w:after="0"/>
        <w:ind w:left="0"/>
        <w:jc w:val="both"/>
      </w:pPr>
      <w:r>
        <w:rPr>
          <w:rFonts w:ascii="Times New Roman"/>
          <w:b w:val="false"/>
          <w:i w:val="false"/>
          <w:color w:val="000000"/>
          <w:sz w:val="28"/>
        </w:rPr>
        <w:t>
      8. Мәслихаттың кезектен тыс сессиясы осы мәслихатқа сайланған депутаттар санының кем дегенде үштен бір бөлігінің, және Ақтоғай ауданы әкімінің ұсынысы бойынша сондай-ақ мәслихат сессиясының төрағасымен шақырылады және жүрізіледі.</w:t>
      </w:r>
    </w:p>
    <w:bookmarkEnd w:id="16"/>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кешіктірмей шақырылады. Кезектен тыс сессияда оны шақыруға негіз болған мәселелер ғана қаралады.</w:t>
      </w:r>
    </w:p>
    <w:bookmarkStart w:name="z19" w:id="17"/>
    <w:p>
      <w:pPr>
        <w:spacing w:after="0"/>
        <w:ind w:left="0"/>
        <w:jc w:val="both"/>
      </w:pPr>
      <w:r>
        <w:rPr>
          <w:rFonts w:ascii="Times New Roman"/>
          <w:b w:val="false"/>
          <w:i w:val="false"/>
          <w:color w:val="000000"/>
          <w:sz w:val="28"/>
        </w:rPr>
        <w:t>
      9. 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Ақтоғай ауданы әкіміне сессияға дейін он күн бұрын, кезектен тыс сессия шақырылған жағдайда, үш күн бұрын хабарлайды.</w:t>
      </w:r>
    </w:p>
    <w:bookmarkEnd w:id="17"/>
    <w:p>
      <w:pPr>
        <w:spacing w:after="0"/>
        <w:ind w:left="0"/>
        <w:jc w:val="both"/>
      </w:pPr>
      <w:r>
        <w:rPr>
          <w:rFonts w:ascii="Times New Roman"/>
          <w:b w:val="false"/>
          <w:i w:val="false"/>
          <w:color w:val="000000"/>
          <w:sz w:val="28"/>
        </w:rPr>
        <w:t>
      Сессия қарауына енгізілетін сұрақтар бойынша қажетті материалдар Ақтоғай ауданы әкіміне және депутаттарға сессияға дейін бес күн бұрын, кезектен тыс сессия шақырылған жағдайда үш күн бұрын мәслихаттың хатшысымен ұсынылады.</w:t>
      </w:r>
    </w:p>
    <w:bookmarkStart w:name="z20" w:id="18"/>
    <w:p>
      <w:pPr>
        <w:spacing w:after="0"/>
        <w:ind w:left="0"/>
        <w:jc w:val="both"/>
      </w:pPr>
      <w:r>
        <w:rPr>
          <w:rFonts w:ascii="Times New Roman"/>
          <w:b w:val="false"/>
          <w:i w:val="false"/>
          <w:color w:val="000000"/>
          <w:sz w:val="28"/>
        </w:rPr>
        <w:t>
      10. Регламентпен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жергілікті бюджетің қаражаты есебінен негізгі жұмыс орны бойынша орташа жалақысы, бірақ көрсетілген қызметте 1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8"/>
    <w:bookmarkStart w:name="z21" w:id="19"/>
    <w:p>
      <w:pPr>
        <w:spacing w:after="0"/>
        <w:ind w:left="0"/>
        <w:jc w:val="both"/>
      </w:pPr>
      <w:r>
        <w:rPr>
          <w:rFonts w:ascii="Times New Roman"/>
          <w:b w:val="false"/>
          <w:i w:val="false"/>
          <w:color w:val="000000"/>
          <w:sz w:val="28"/>
        </w:rPr>
        <w:t>
      11. Сессияның күн тәртібі сессия төрағасымен мәслихаттың перспективалық жұмыс жоспарының негізінде, мәслихаттың хатшысымен, тұрақты комиссиялармен және мәслихаттың басқа органдарымен, депутаттар топтарымен және депутаттармен, Ақтоғай ауданы әкімімен ұсынылатын мәселелер негізінде қалыптасады.</w:t>
      </w:r>
    </w:p>
    <w:bookmarkEnd w:id="19"/>
    <w:p>
      <w:pPr>
        <w:spacing w:after="0"/>
        <w:ind w:left="0"/>
        <w:jc w:val="both"/>
      </w:pPr>
      <w:r>
        <w:rPr>
          <w:rFonts w:ascii="Times New Roman"/>
          <w:b w:val="false"/>
          <w:i w:val="false"/>
          <w:color w:val="000000"/>
          <w:sz w:val="28"/>
        </w:rPr>
        <w:t>
      Сессияның күн тәртібіне енгізілетін ұсыныстар жергілікті қоғамдастықтар жиналыстарымен, қоғамдық бірлестіктермен сессия төрағасына ұсынылуы мүмкін.</w:t>
      </w:r>
    </w:p>
    <w:p>
      <w:pPr>
        <w:spacing w:after="0"/>
        <w:ind w:left="0"/>
        <w:jc w:val="both"/>
      </w:pPr>
      <w:r>
        <w:rPr>
          <w:rFonts w:ascii="Times New Roman"/>
          <w:b w:val="false"/>
          <w:i w:val="false"/>
          <w:color w:val="000000"/>
          <w:sz w:val="28"/>
        </w:rPr>
        <w:t>
      Сессияның күн тәртібі талқылану барысында өзгертілуі және толықтырылуы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p>
    <w:bookmarkStart w:name="z22" w:id="20"/>
    <w:p>
      <w:pPr>
        <w:spacing w:after="0"/>
        <w:ind w:left="0"/>
        <w:jc w:val="both"/>
      </w:pPr>
      <w:r>
        <w:rPr>
          <w:rFonts w:ascii="Times New Roman"/>
          <w:b w:val="false"/>
          <w:i w:val="false"/>
          <w:color w:val="000000"/>
          <w:sz w:val="28"/>
        </w:rPr>
        <w:t>
      12. Сессияға енгізілетін мәселелерді сапалы дайындау үшін, мәслихаттың хатшысы аудан әкімімен келісу бойынша, сессия төрағасымен бекітілетін сессияны дайындау бойынша іс-шаралар жоспарын әзірлеуді уақытында ұйымдастырады.</w:t>
      </w:r>
    </w:p>
    <w:bookmarkEnd w:id="20"/>
    <w:bookmarkStart w:name="z23" w:id="21"/>
    <w:p>
      <w:pPr>
        <w:spacing w:after="0"/>
        <w:ind w:left="0"/>
        <w:jc w:val="both"/>
      </w:pPr>
      <w:r>
        <w:rPr>
          <w:rFonts w:ascii="Times New Roman"/>
          <w:b w:val="false"/>
          <w:i w:val="false"/>
          <w:color w:val="000000"/>
          <w:sz w:val="28"/>
        </w:rPr>
        <w:t>
      13. Ақтоғай аудандық мәслихаттың сессияларысына мәслихаттың қарауына жататын мәселелер бойынша ақпарат жасау үшін, ұйымдардың басшылары және өзге лауазымдық тұлғалары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1"/>
    <w:bookmarkStart w:name="z24" w:id="22"/>
    <w:p>
      <w:pPr>
        <w:spacing w:after="0"/>
        <w:ind w:left="0"/>
        <w:jc w:val="both"/>
      </w:pPr>
      <w:r>
        <w:rPr>
          <w:rFonts w:ascii="Times New Roman"/>
          <w:b w:val="false"/>
          <w:i w:val="false"/>
          <w:color w:val="000000"/>
          <w:sz w:val="28"/>
        </w:rPr>
        <w:t>
      14. Мәслихаттың отырысына шақырылған тұлғалар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2"/>
    <w:p>
      <w:pPr>
        <w:spacing w:after="0"/>
        <w:ind w:left="0"/>
        <w:jc w:val="both"/>
      </w:pP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3"/>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4"/>
    <w:p>
      <w:pPr>
        <w:spacing w:after="0"/>
        <w:ind w:left="0"/>
        <w:jc w:val="both"/>
      </w:pPr>
      <w:r>
        <w:rPr>
          <w:rFonts w:ascii="Times New Roman"/>
          <w:b w:val="false"/>
          <w:i w:val="false"/>
          <w:color w:val="000000"/>
          <w:sz w:val="28"/>
        </w:rPr>
        <w:t>
      16. Мәслихаттың отырыстарында сөз сөйлеу регламенті баяндамалар үшін уақыт – 40 минуттен, қосымша баяндама үшін – 20 минуттен аспауы тиіс. Жарыссөзге қатысатындарға 7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 уақыт беріледі.</w:t>
      </w:r>
    </w:p>
    <w:bookmarkEnd w:id="24"/>
    <w:p>
      <w:pPr>
        <w:spacing w:after="0"/>
        <w:ind w:left="0"/>
        <w:jc w:val="both"/>
      </w:pPr>
      <w:r>
        <w:rPr>
          <w:rFonts w:ascii="Times New Roman"/>
          <w:b w:val="false"/>
          <w:i w:val="false"/>
          <w:color w:val="000000"/>
          <w:sz w:val="28"/>
        </w:rPr>
        <w:t>
      Егер баяндаушы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болып саналмайды. Басқа депутатқа сөз сөйлеу құқығын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көпшілігімен ашық дауыс беруімен тоқтатылады. Жарыссөзді тоқтату туралы мәселесін қою барысында сессия төрағасы сөз сөйлеуге жазылған және сөз сөйлеген депутаттардың саны туралы хабарлайды, кімнің сөз алуды талап ететіндігін анықтайды.</w:t>
      </w:r>
    </w:p>
    <w:bookmarkStart w:name="z27" w:id="25"/>
    <w:p>
      <w:pPr>
        <w:spacing w:after="0"/>
        <w:ind w:left="0"/>
        <w:jc w:val="both"/>
      </w:pPr>
      <w:r>
        <w:rPr>
          <w:rFonts w:ascii="Times New Roman"/>
          <w:b w:val="false"/>
          <w:i w:val="false"/>
          <w:color w:val="000000"/>
          <w:sz w:val="28"/>
        </w:rPr>
        <w:t>
      17. Отырысты жүргізу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Баяндаушыларға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8" w:id="26"/>
    <w:p>
      <w:pPr>
        <w:spacing w:after="0"/>
        <w:ind w:left="0"/>
        <w:jc w:val="left"/>
      </w:pPr>
      <w:r>
        <w:rPr>
          <w:rFonts w:ascii="Times New Roman"/>
          <w:b/>
          <w:i w:val="false"/>
          <w:color w:val="000000"/>
        </w:rPr>
        <w:t xml:space="preserve"> 2.2. Мәслихат актілерін қабылдау тәртібі</w:t>
      </w:r>
    </w:p>
    <w:bookmarkEnd w:id="26"/>
    <w:bookmarkStart w:name="z29" w:id="27"/>
    <w:p>
      <w:pPr>
        <w:spacing w:after="0"/>
        <w:ind w:left="0"/>
        <w:jc w:val="both"/>
      </w:pPr>
      <w:r>
        <w:rPr>
          <w:rFonts w:ascii="Times New Roman"/>
          <w:b w:val="false"/>
          <w:i w:val="false"/>
          <w:color w:val="000000"/>
          <w:sz w:val="28"/>
        </w:rPr>
        <w:t>
      18. 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p>
    <w:bookmarkEnd w:id="27"/>
    <w:bookmarkStart w:name="z30" w:id="28"/>
    <w:p>
      <w:pPr>
        <w:spacing w:after="0"/>
        <w:ind w:left="0"/>
        <w:jc w:val="both"/>
      </w:pPr>
      <w:r>
        <w:rPr>
          <w:rFonts w:ascii="Times New Roman"/>
          <w:b w:val="false"/>
          <w:i w:val="false"/>
          <w:color w:val="000000"/>
          <w:sz w:val="28"/>
        </w:rPr>
        <w:t>
      19. Шешімдердің жобалары сессия төрағасына немесе мәслихаттың хатшысына беріледі.</w:t>
      </w:r>
    </w:p>
    <w:bookmarkEnd w:id="28"/>
    <w:p>
      <w:pPr>
        <w:spacing w:after="0"/>
        <w:ind w:left="0"/>
        <w:jc w:val="both"/>
      </w:pP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 бір мезгілде мәслихат актісінің жобасы бойынша қорытынды, сессияға қосымша баяндама дайындау, қосымша ақпарат жинау мен талдау жүргізу жүктелуы мүмкін.</w:t>
      </w:r>
    </w:p>
    <w:p>
      <w:pPr>
        <w:spacing w:after="0"/>
        <w:ind w:left="0"/>
        <w:jc w:val="both"/>
      </w:pP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ұсынысы бойынша мәслихат онымен бірлескен шешім қабылдайды.</w:t>
      </w:r>
    </w:p>
    <w:bookmarkStart w:name="z31" w:id="29"/>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9"/>
    <w:bookmarkStart w:name="z32" w:id="30"/>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30"/>
    <w:bookmarkStart w:name="z33" w:id="31"/>
    <w:p>
      <w:pPr>
        <w:spacing w:after="0"/>
        <w:ind w:left="0"/>
        <w:jc w:val="both"/>
      </w:pPr>
      <w:r>
        <w:rPr>
          <w:rFonts w:ascii="Times New Roman"/>
          <w:b w:val="false"/>
          <w:i w:val="false"/>
          <w:color w:val="000000"/>
          <w:sz w:val="28"/>
        </w:rPr>
        <w:t>
      22. Мәселені сессияда қарастыру барысында баяндама, қажет болған жағдайда тұрақты комиссиялардың, уақытша комиссиялардың және жұмыс топтарының қосымша баяндамалары тыңдалады.</w:t>
      </w:r>
    </w:p>
    <w:bookmarkEnd w:id="31"/>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4" w:id="32"/>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2"/>
    <w:bookmarkStart w:name="z35" w:id="33"/>
    <w:p>
      <w:pPr>
        <w:spacing w:after="0"/>
        <w:ind w:left="0"/>
        <w:jc w:val="both"/>
      </w:pPr>
      <w:r>
        <w:rPr>
          <w:rFonts w:ascii="Times New Roman"/>
          <w:b w:val="false"/>
          <w:i w:val="false"/>
          <w:color w:val="000000"/>
          <w:sz w:val="28"/>
        </w:rPr>
        <w:t>
      24. Мәслихат сессиясы күн тәртібінің әрбір сұрағы бойынша шешім қабылдайды. Бір сұрақ бойынша шешімдердің бірнеше нұсқаларын енгізу барысында олардың әрқайсысы сессияға қатысып отырған депутаттарға беріледі.</w:t>
      </w:r>
    </w:p>
    <w:bookmarkEnd w:id="3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6" w:id="34"/>
    <w:p>
      <w:pPr>
        <w:spacing w:after="0"/>
        <w:ind w:left="0"/>
        <w:jc w:val="both"/>
      </w:pPr>
      <w:r>
        <w:rPr>
          <w:rFonts w:ascii="Times New Roman"/>
          <w:b w:val="false"/>
          <w:i w:val="false"/>
          <w:color w:val="000000"/>
          <w:sz w:val="28"/>
        </w:rPr>
        <w:t>
      25. Мәслихат шешімінің жобасына енгізілетін түзетулер болған жағдайда, дауыс беру келесі ретпен жүзеге асырылады:</w:t>
      </w:r>
    </w:p>
    <w:bookmarkEnd w:id="3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 беруге қойылады;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7" w:id="35"/>
    <w:p>
      <w:pPr>
        <w:spacing w:after="0"/>
        <w:ind w:left="0"/>
        <w:jc w:val="both"/>
      </w:pPr>
      <w:r>
        <w:rPr>
          <w:rFonts w:ascii="Times New Roman"/>
          <w:b w:val="false"/>
          <w:i w:val="false"/>
          <w:color w:val="000000"/>
          <w:sz w:val="28"/>
        </w:rPr>
        <w:t>
      26. Реті төрағалық етушімен анықталатын түзетулер дауыс беруге жеке-жеке қойылады.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p>
    <w:bookmarkEnd w:id="35"/>
    <w:p>
      <w:pPr>
        <w:spacing w:after="0"/>
        <w:ind w:left="0"/>
        <w:jc w:val="both"/>
      </w:pPr>
      <w:r>
        <w:rPr>
          <w:rFonts w:ascii="Times New Roman"/>
          <w:b w:val="false"/>
          <w:i w:val="false"/>
          <w:color w:val="000000"/>
          <w:sz w:val="28"/>
        </w:rPr>
        <w:t>
      Мәслихаттың шешімдеріне өзгерістер оларды қабылдау үшін белгіленген тәртіпте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p>
    <w:bookmarkStart w:name="z38" w:id="36"/>
    <w:p>
      <w:pPr>
        <w:spacing w:after="0"/>
        <w:ind w:left="0"/>
        <w:jc w:val="both"/>
      </w:pPr>
      <w:r>
        <w:rPr>
          <w:rFonts w:ascii="Times New Roman"/>
          <w:b w:val="false"/>
          <w:i w:val="false"/>
          <w:color w:val="000000"/>
          <w:sz w:val="28"/>
        </w:rPr>
        <w:t>
      27. Жоспарлардың, аумақтарды экономикалық-әлеуметтік дамыту бағдарламаларының және олардың орындалуы туралы есеп берулердің, аумақтарды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6"/>
    <w:bookmarkStart w:name="z39" w:id="37"/>
    <w:p>
      <w:pPr>
        <w:spacing w:after="0"/>
        <w:ind w:left="0"/>
        <w:jc w:val="both"/>
      </w:pPr>
      <w:r>
        <w:rPr>
          <w:rFonts w:ascii="Times New Roman"/>
          <w:b w:val="false"/>
          <w:i w:val="false"/>
          <w:color w:val="000000"/>
          <w:sz w:val="28"/>
        </w:rPr>
        <w:t>
      28. Ақтоғай ауданының бюджетінің жобасы мәслихаттың тұрақты комиссияларында қаралады. Мәслихаттың хатшысы құрамына мәслихат аппаратының қызметкерлері, жергілікті атқарушы органдар өкілдері кіре алатын бюджет жобасын қарастыру бойынша уақытша депутаттық жұмыс тобын құрады.</w:t>
      </w:r>
    </w:p>
    <w:bookmarkEnd w:id="3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Ақтоғай ауданының бюджеті облыстық бюджетті бекіту туралы облыстық мәслихаттың шешіміне қол қойылғаннан кейін екі апта мерзімнен кешіктірмей мәслихат бекітеді.</w:t>
      </w:r>
    </w:p>
    <w:bookmarkStart w:name="z40" w:id="38"/>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мәселелерді енгізу барысында материалдарды ұсыну бюджеттік заңнамамен көзделген мерзімдерде жүзеге асырылады.</w:t>
      </w:r>
    </w:p>
    <w:bookmarkEnd w:id="38"/>
    <w:bookmarkStart w:name="z41" w:id="39"/>
    <w:p>
      <w:pPr>
        <w:spacing w:after="0"/>
        <w:ind w:left="0"/>
        <w:jc w:val="both"/>
      </w:pPr>
      <w:r>
        <w:rPr>
          <w:rFonts w:ascii="Times New Roman"/>
          <w:b w:val="false"/>
          <w:i w:val="false"/>
          <w:color w:val="000000"/>
          <w:sz w:val="28"/>
        </w:rPr>
        <w:t>
      30. Мәслихаттың кезектен тыс сессиясында аудан бюджетін нақтылау барысында сессияны шақыру туралы шешім қабылдаған күннен бастап екі күн ішінде тұрақты (уақытша) комиссияларда бюджет жобасын қарау бойынша жұмыстар жүргізіледі.</w:t>
      </w:r>
    </w:p>
    <w:bookmarkEnd w:id="39"/>
    <w:bookmarkStart w:name="z42" w:id="40"/>
    <w:p>
      <w:pPr>
        <w:spacing w:after="0"/>
        <w:ind w:left="0"/>
        <w:jc w:val="left"/>
      </w:pPr>
      <w:r>
        <w:rPr>
          <w:rFonts w:ascii="Times New Roman"/>
          <w:b/>
          <w:i w:val="false"/>
          <w:color w:val="000000"/>
        </w:rPr>
        <w:t xml:space="preserve"> 3. Есептерді тыңдау тәртібі</w:t>
      </w:r>
    </w:p>
    <w:bookmarkEnd w:id="40"/>
    <w:bookmarkStart w:name="z43" w:id="41"/>
    <w:p>
      <w:pPr>
        <w:spacing w:after="0"/>
        <w:ind w:left="0"/>
        <w:jc w:val="both"/>
      </w:pPr>
      <w:r>
        <w:rPr>
          <w:rFonts w:ascii="Times New Roman"/>
          <w:b w:val="false"/>
          <w:i w:val="false"/>
          <w:color w:val="000000"/>
          <w:sz w:val="28"/>
        </w:rPr>
        <w:t>
      31. Мәслихат Ақтоғай ауданы әкімінің есеп беруін тыңдау жолымен жергілікті бюджеттің, аумақтарды дамыту бағдарламаларының орындалуын бақылауды жүзеге асырады.</w:t>
      </w:r>
    </w:p>
    <w:bookmarkEnd w:id="41"/>
    <w:bookmarkStart w:name="z44" w:id="42"/>
    <w:p>
      <w:pPr>
        <w:spacing w:after="0"/>
        <w:ind w:left="0"/>
        <w:jc w:val="both"/>
      </w:pPr>
      <w:r>
        <w:rPr>
          <w:rFonts w:ascii="Times New Roman"/>
          <w:b w:val="false"/>
          <w:i w:val="false"/>
          <w:color w:val="000000"/>
          <w:sz w:val="28"/>
        </w:rPr>
        <w:t xml:space="preserve">
      32. 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Ақтоғай аудынының әкімінің есебін тыңдайды.</w:t>
      </w:r>
    </w:p>
    <w:bookmarkEnd w:id="42"/>
    <w:p>
      <w:pPr>
        <w:spacing w:after="0"/>
        <w:ind w:left="0"/>
        <w:jc w:val="both"/>
      </w:pPr>
      <w:r>
        <w:rPr>
          <w:rFonts w:ascii="Times New Roman"/>
          <w:b w:val="false"/>
          <w:i w:val="false"/>
          <w:color w:val="000000"/>
          <w:sz w:val="28"/>
        </w:rPr>
        <w:t>
      Әкімнің (оның міндеттерін атқарушы тұлғаның) өзіне жүктелген міндеттер мен функцияларды орындауы туралы есебі және ол бойынша шешім жобасы мәслихаттың тұрақты комиссияларының қарауына тиісті сессиядан үш апта бұрын енгізіледі.</w:t>
      </w:r>
    </w:p>
    <w:p>
      <w:pPr>
        <w:spacing w:after="0"/>
        <w:ind w:left="0"/>
        <w:jc w:val="both"/>
      </w:pPr>
      <w:r>
        <w:rPr>
          <w:rFonts w:ascii="Times New Roman"/>
          <w:b w:val="false"/>
          <w:i w:val="false"/>
          <w:color w:val="000000"/>
          <w:sz w:val="28"/>
        </w:rPr>
        <w:t xml:space="preserve">
      Әкіммен ұсынылған аумақтарды дамыту жоспарларының, экономикалық және әлеуметтік бағдарламаларының орындалуы, жергілікті бюджеттің атқарылуы туралы есептердің мәслихатпен екі рет бекітілмеуі ҚР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p>
    <w:bookmarkStart w:name="z45" w:id="43"/>
    <w:p>
      <w:pPr>
        <w:spacing w:after="0"/>
        <w:ind w:left="0"/>
        <w:jc w:val="both"/>
      </w:pPr>
      <w:r>
        <w:rPr>
          <w:rFonts w:ascii="Times New Roman"/>
          <w:b w:val="false"/>
          <w:i w:val="false"/>
          <w:color w:val="000000"/>
          <w:sz w:val="28"/>
        </w:rPr>
        <w:t>
      33. Мәслихат мәслихат хатшысының, мәслихаттың тұрақты комиссияларының және өзге де органдары төрағаларының есептерін тыңдайды.</w:t>
      </w:r>
    </w:p>
    <w:bookmarkEnd w:id="4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34. Павлодар облысының тексеру комиссиясының Ақтоғай ауданының бюджетінің атқарылуы туралы есебін мәслихат жыл сайын қарайды.</w:t>
      </w:r>
    </w:p>
    <w:bookmarkEnd w:id="44"/>
    <w:bookmarkStart w:name="z47" w:id="45"/>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5"/>
    <w:p>
      <w:pPr>
        <w:spacing w:after="0"/>
        <w:ind w:left="0"/>
        <w:jc w:val="both"/>
      </w:pPr>
      <w:r>
        <w:rPr>
          <w:rFonts w:ascii="Times New Roman"/>
          <w:b w:val="false"/>
          <w:i w:val="false"/>
          <w:color w:val="000000"/>
          <w:sz w:val="28"/>
        </w:rPr>
        <w:t>
      Аудан,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46"/>
    <w:p>
      <w:pPr>
        <w:spacing w:after="0"/>
        <w:ind w:left="0"/>
        <w:jc w:val="left"/>
      </w:pPr>
      <w:r>
        <w:rPr>
          <w:rFonts w:ascii="Times New Roman"/>
          <w:b/>
          <w:i w:val="false"/>
          <w:color w:val="000000"/>
        </w:rPr>
        <w:t xml:space="preserve"> 4. Депутаттардың сауалдарын қарау тәртібі</w:t>
      </w:r>
    </w:p>
    <w:bookmarkEnd w:id="46"/>
    <w:bookmarkStart w:name="z49" w:id="47"/>
    <w:p>
      <w:pPr>
        <w:spacing w:after="0"/>
        <w:ind w:left="0"/>
        <w:jc w:val="both"/>
      </w:pPr>
      <w:r>
        <w:rPr>
          <w:rFonts w:ascii="Times New Roman"/>
          <w:b w:val="false"/>
          <w:i w:val="false"/>
          <w:color w:val="000000"/>
          <w:sz w:val="28"/>
        </w:rPr>
        <w:t>
      36. Мәслихат депутаты мәслихаттың құзыретіне жататын сұрақтар бойынша ресми жазбаша сауалмен әкімге, тиісті аймақтық сайлау комиссиясының төрағасы мен мүшесіне, прокурорға және жергілікті бюджеттен қаржыландырылатын орталық мемлекеттік органдардың аумақтық бөлімшелерінің, атқарушы органдардың лауазымдық тұлғаларына жүгінеді.</w:t>
      </w:r>
    </w:p>
    <w:bookmarkEnd w:id="47"/>
    <w:bookmarkStart w:name="z50" w:id="48"/>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8"/>
    <w:bookmarkStart w:name="z51" w:id="49"/>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9"/>
    <w:bookmarkStart w:name="z52" w:id="50"/>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0"/>
    <w:bookmarkStart w:name="z53" w:id="51"/>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5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52"/>
    <w:p>
      <w:pPr>
        <w:spacing w:after="0"/>
        <w:ind w:left="0"/>
        <w:jc w:val="left"/>
      </w:pPr>
      <w:r>
        <w:rPr>
          <w:rFonts w:ascii="Times New Roman"/>
          <w:b/>
          <w:i w:val="false"/>
          <w:color w:val="000000"/>
        </w:rPr>
        <w:t xml:space="preserve"> 5. Мәслихаттың лауазымды тұлғалары, тұрақты комиссиялары</w:t>
      </w:r>
      <w:r>
        <w:br/>
      </w:r>
      <w:r>
        <w:rPr>
          <w:rFonts w:ascii="Times New Roman"/>
          <w:b/>
          <w:i w:val="false"/>
          <w:color w:val="000000"/>
        </w:rPr>
        <w:t>және өзге де органдары, мәслихаттың депутаттық бірлестіктері</w:t>
      </w:r>
    </w:p>
    <w:bookmarkEnd w:id="52"/>
    <w:bookmarkStart w:name="z55" w:id="53"/>
    <w:p>
      <w:pPr>
        <w:spacing w:after="0"/>
        <w:ind w:left="0"/>
        <w:jc w:val="left"/>
      </w:pPr>
      <w:r>
        <w:rPr>
          <w:rFonts w:ascii="Times New Roman"/>
          <w:b/>
          <w:i w:val="false"/>
          <w:color w:val="000000"/>
        </w:rPr>
        <w:t xml:space="preserve"> 5.1. Мәслихат сессиясының төрағасы</w:t>
      </w:r>
    </w:p>
    <w:bookmarkEnd w:id="53"/>
    <w:bookmarkStart w:name="z56" w:id="54"/>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5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7" w:id="55"/>
    <w:p>
      <w:pPr>
        <w:spacing w:after="0"/>
        <w:ind w:left="0"/>
        <w:jc w:val="both"/>
      </w:pPr>
      <w:r>
        <w:rPr>
          <w:rFonts w:ascii="Times New Roman"/>
          <w:b w:val="false"/>
          <w:i w:val="false"/>
          <w:color w:val="000000"/>
          <w:sz w:val="28"/>
        </w:rPr>
        <w:t>
      42. Мәслихат сессиясының төрағасы:</w:t>
      </w:r>
    </w:p>
    <w:bookmarkEnd w:id="55"/>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8" w:id="56"/>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6"/>
    <w:bookmarkStart w:name="z59" w:id="57"/>
    <w:p>
      <w:pPr>
        <w:spacing w:after="0"/>
        <w:ind w:left="0"/>
        <w:jc w:val="left"/>
      </w:pPr>
      <w:r>
        <w:rPr>
          <w:rFonts w:ascii="Times New Roman"/>
          <w:b/>
          <w:i w:val="false"/>
          <w:color w:val="000000"/>
        </w:rPr>
        <w:t xml:space="preserve"> 5.2. Мәслихат хатшысы</w:t>
      </w:r>
    </w:p>
    <w:bookmarkEnd w:id="57"/>
    <w:bookmarkStart w:name="z60" w:id="58"/>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8"/>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61" w:id="59"/>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9"/>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62" w:id="60"/>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60"/>
    <w:bookmarkStart w:name="z63" w:id="61"/>
    <w:p>
      <w:pPr>
        <w:spacing w:after="0"/>
        <w:ind w:left="0"/>
        <w:jc w:val="left"/>
      </w:pPr>
      <w:r>
        <w:rPr>
          <w:rFonts w:ascii="Times New Roman"/>
          <w:b/>
          <w:i w:val="false"/>
          <w:color w:val="000000"/>
        </w:rPr>
        <w:t xml:space="preserve"> 5.3. Мәслихаттың тұрақты және уақытша комиссиялары</w:t>
      </w:r>
    </w:p>
    <w:bookmarkEnd w:id="61"/>
    <w:bookmarkStart w:name="z64" w:id="62"/>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бюджеттен қаржыландырылатын орталық мемлекеттік органдардың аумақтық арасынан ашық дауыс беру арқылы мәслихат сайлайды.</w:t>
      </w:r>
    </w:p>
    <w:bookmarkEnd w:id="62"/>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5" w:id="63"/>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63"/>
    <w:bookmarkStart w:name="z66" w:id="64"/>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64"/>
    <w:bookmarkStart w:name="z67" w:id="65"/>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5"/>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8" w:id="66"/>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9" w:id="67"/>
    <w:p>
      <w:pPr>
        <w:spacing w:after="0"/>
        <w:ind w:left="0"/>
        <w:jc w:val="left"/>
      </w:pPr>
      <w:r>
        <w:rPr>
          <w:rFonts w:ascii="Times New Roman"/>
          <w:b/>
          <w:i w:val="false"/>
          <w:color w:val="000000"/>
        </w:rPr>
        <w:t xml:space="preserve"> 5.4. Мәслихаттың есеп және редакциялық комиссиясы</w:t>
      </w:r>
    </w:p>
    <w:bookmarkEnd w:id="67"/>
    <w:bookmarkStart w:name="z70" w:id="68"/>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8"/>
    <w:bookmarkStart w:name="z71" w:id="69"/>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9"/>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72" w:id="70"/>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70"/>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3" w:id="71"/>
    <w:p>
      <w:pPr>
        <w:spacing w:after="0"/>
        <w:ind w:left="0"/>
        <w:jc w:val="left"/>
      </w:pPr>
      <w:r>
        <w:rPr>
          <w:rFonts w:ascii="Times New Roman"/>
          <w:b/>
          <w:i w:val="false"/>
          <w:color w:val="000000"/>
        </w:rPr>
        <w:t xml:space="preserve"> 5.5. Мәслихаттардағы депутаттық бірлестіктер</w:t>
      </w:r>
    </w:p>
    <w:bookmarkEnd w:id="71"/>
    <w:bookmarkStart w:name="z74" w:id="72"/>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72"/>
    <w:bookmarkStart w:name="z75" w:id="73"/>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3"/>
    <w:bookmarkStart w:name="z76" w:id="74"/>
    <w:p>
      <w:pPr>
        <w:spacing w:after="0"/>
        <w:ind w:left="0"/>
        <w:jc w:val="both"/>
      </w:pPr>
      <w:r>
        <w:rPr>
          <w:rFonts w:ascii="Times New Roman"/>
          <w:b w:val="false"/>
          <w:i w:val="false"/>
          <w:color w:val="000000"/>
          <w:sz w:val="28"/>
        </w:rPr>
        <w:t>
      57. Депутаттық бірлестіктердің мүшелері:</w:t>
      </w:r>
    </w:p>
    <w:bookmarkEnd w:id="7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7" w:id="75"/>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75"/>
    <w:bookmarkStart w:name="z78" w:id="76"/>
    <w:p>
      <w:pPr>
        <w:spacing w:after="0"/>
        <w:ind w:left="0"/>
        <w:jc w:val="left"/>
      </w:pPr>
      <w:r>
        <w:rPr>
          <w:rFonts w:ascii="Times New Roman"/>
          <w:b/>
          <w:i w:val="false"/>
          <w:color w:val="000000"/>
        </w:rPr>
        <w:t xml:space="preserve"> 6. Депутаттық этика</w:t>
      </w:r>
    </w:p>
    <w:bookmarkEnd w:id="76"/>
    <w:bookmarkStart w:name="z79" w:id="77"/>
    <w:p>
      <w:pPr>
        <w:spacing w:after="0"/>
        <w:ind w:left="0"/>
        <w:jc w:val="both"/>
      </w:pPr>
      <w:r>
        <w:rPr>
          <w:rFonts w:ascii="Times New Roman"/>
          <w:b w:val="false"/>
          <w:i w:val="false"/>
          <w:color w:val="000000"/>
          <w:sz w:val="28"/>
        </w:rPr>
        <w:t>
      59. Мәслихат депутаттары:</w:t>
      </w:r>
    </w:p>
    <w:bookmarkEnd w:id="77"/>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0" w:id="78"/>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78"/>
    <w:bookmarkStart w:name="z81" w:id="79"/>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79"/>
    <w:bookmarkStart w:name="z82" w:id="80"/>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80"/>
    <w:bookmarkStart w:name="z83" w:id="81"/>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81"/>
    <w:bookmarkStart w:name="z84" w:id="82"/>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82"/>
    <w:bookmarkStart w:name="z85" w:id="83"/>
    <w:p>
      <w:pPr>
        <w:spacing w:after="0"/>
        <w:ind w:left="0"/>
        <w:jc w:val="left"/>
      </w:pPr>
      <w:r>
        <w:rPr>
          <w:rFonts w:ascii="Times New Roman"/>
          <w:b/>
          <w:i w:val="false"/>
          <w:color w:val="000000"/>
        </w:rPr>
        <w:t xml:space="preserve"> 7. Мәслихат аппаратының жұмысын ұйымдастыру</w:t>
      </w:r>
    </w:p>
    <w:bookmarkEnd w:id="83"/>
    <w:bookmarkStart w:name="z86" w:id="84"/>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8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7" w:id="85"/>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85"/>
    <w:bookmarkStart w:name="z88" w:id="86"/>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8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