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94485" w14:textId="d9944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ауданында мүгедектерді қоспағанда, дене шынықтыру-сауықтыру қызметтерін тегін немесе жеңілдікті шарттармен пайдаланатын азаматтар санаттарының тізбесін, сондай-ақ жеңілдіктер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әкімдігінің 2015 жылғы 24 шілдедегі № 204 қаулысы. Павлодар облысының Әділет департаментінде 2015 жылғы 11 тамызда № 4652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2014 жылғы 3 шілдедегі "Дене шынықтыру және спорт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Ақтоғай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Қоса беріліп отырған Ақтоғай ауданында мүгедектерді қоспағанда, дене шынықтыру-сауықтыру қызметтерін тегін немесе жеңілдікті шарттармен пайдаланатын азаматтар санаттарының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тізбесін</w:t>
      </w:r>
      <w:r>
        <w:rPr>
          <w:rFonts w:ascii="Times New Roman"/>
          <w:b w:val="false"/>
          <w:i w:val="false"/>
          <w:color w:val="000000"/>
          <w:sz w:val="28"/>
        </w:rPr>
        <w:t>, сондай-ақ жеңілдіктер мөлшері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аудан әкімінің жетекшілік ететін орынбасарына міндеттелсін.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Батырғұжинов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"24"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бектіліді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ауданында мүгедектерді қоспағанда, дене шынықтыру-сауықтыру</w:t>
      </w:r>
      <w:r>
        <w:br/>
      </w:r>
      <w:r>
        <w:rPr>
          <w:rFonts w:ascii="Times New Roman"/>
          <w:b/>
          <w:i w:val="false"/>
          <w:color w:val="000000"/>
        </w:rPr>
        <w:t>қызметтерін тегін немесе жеңілдікті шарттармен пайдаланатын азаматтар</w:t>
      </w:r>
      <w:r>
        <w:br/>
      </w:r>
      <w:r>
        <w:rPr>
          <w:rFonts w:ascii="Times New Roman"/>
          <w:b/>
          <w:i w:val="false"/>
          <w:color w:val="000000"/>
        </w:rPr>
        <w:t>санаттарының тізбесі, сондай-ақ жеңілдіктер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2636"/>
        <w:gridCol w:w="8394"/>
      </w:tblGrid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жасқа дейінгі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балалы отбасыларының оқушы-балалары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ардагерлері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Окушылар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Зейнеткерлер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Студенттер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спорттық және дене шынықтыру-сауықтыру қызыметтері құнынан 50% мөлшердегі жеңілдік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* Ескертпе: Осы тізбе мемлекеттік дене шынықтыру-сауықтыру және спорт құрылыстарына қолданады.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