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58f" w14:textId="bd8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2015 жылғы 7 шілдедегі № 8 шешімі. Павлодар облысының Әділет департаментінде 2015 жылғы 13 шілдеде № 4589 болып тіркелді. Күші жойылды - Павлодар облысы Ақтоғай ауданы әкімінің 2016 жылғы 21 қаңтардағы № 1 (қол қойылған күнінен бастап күшіне енеді)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ауданы әкімінің 21.01.2016 № 1 (қол қойылған күнінен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2014 жылғы 11 сәуірдегі "Азаматтық қорғаныс туралы"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техногендiк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Ақтоғай ауданының Ақтоғай ауылдық округінде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Ж.Ш.Ташеневке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Ақтоғай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