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c0fe" w14:textId="a46c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Ақтоғай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2015 жылғы 19 мамырдағы № 125 қаулысы. Павлодар облысының Әділет департаментінде 2015 жылғы 29 мамырда № 4503 болып тіркелді. Күші жойылды - Павлодар облысы Ақтоғай аудандық әкімдігінің 2017 жылғы 20 маусымдағы № 145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әкімдігінің 20.06.2017 № 145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"Ақтоғай ауданы Ақтоғай ауылдық округі әкімінің аппараты" мемлекеттік мекемесі туралы Ереже (бұдан әрі - </w:t>
      </w:r>
      <w:r>
        <w:rPr>
          <w:rFonts w:ascii="Times New Roman"/>
          <w:b w:val="false"/>
          <w:i w:val="false"/>
          <w:color w:val="000000"/>
          <w:sz w:val="28"/>
        </w:rPr>
        <w:t>Ереже</w:t>
      </w:r>
      <w:r>
        <w:rPr>
          <w:rFonts w:ascii="Times New Roman"/>
          <w:b w:val="false"/>
          <w:i w:val="false"/>
          <w:color w:val="000000"/>
          <w:sz w:val="28"/>
        </w:rPr>
        <w:t>) бекітілсін.</w:t>
      </w:r>
    </w:p>
    <w:bookmarkEnd w:id="1"/>
    <w:bookmarkStart w:name="z3" w:id="2"/>
    <w:p>
      <w:pPr>
        <w:spacing w:after="0"/>
        <w:ind w:left="0"/>
        <w:jc w:val="both"/>
      </w:pPr>
      <w:r>
        <w:rPr>
          <w:rFonts w:ascii="Times New Roman"/>
          <w:b w:val="false"/>
          <w:i w:val="false"/>
          <w:color w:val="000000"/>
          <w:sz w:val="28"/>
        </w:rPr>
        <w:t>
      2. "Ақтоғай ауданы Ақтоғай ауылдық округі әкімінің аппараты" мемлекеттік мекемесі заңнамамен белгіленген тәртіпте Ережені әділет органдарында мемлекеттік тіркеуден өткізуді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"19" мамырдағы</w:t>
            </w:r>
            <w:r>
              <w:br/>
            </w:r>
            <w:r>
              <w:rPr>
                <w:rFonts w:ascii="Times New Roman"/>
                <w:b w:val="false"/>
                <w:i w:val="false"/>
                <w:color w:val="000000"/>
                <w:sz w:val="20"/>
              </w:rPr>
              <w:t>№ 125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"Ақтоғай ауданы Ақтоғай ауылдық округі</w:t>
      </w:r>
      <w:r>
        <w:br/>
      </w:r>
      <w:r>
        <w:rPr>
          <w:rFonts w:ascii="Times New Roman"/>
          <w:b/>
          <w:i w:val="false"/>
          <w:color w:val="000000"/>
        </w:rPr>
        <w:t>әкімінің аппараты" мемлекеттік</w:t>
      </w:r>
      <w:r>
        <w:br/>
      </w:r>
      <w:r>
        <w:rPr>
          <w:rFonts w:ascii="Times New Roman"/>
          <w:b/>
          <w:i w:val="false"/>
          <w:color w:val="000000"/>
        </w:rPr>
        <w:t>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"Ақтоғай ауданы Ақтоғай ауылдық округі әкімінің аппараты" мемлекеттік мекемесі Ақтоғай ауданы Ақтоғай ауылдық округінің аумағында жергілікті мемлекеттік басқару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"Ақтоғай ауданы Ақтоғай ауылдық округі әкімінің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"Ақтоғай ауданы Ақтоғай ауылдық округі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"Ақтоғай ауданы Ақтоғай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"Ақтоғай ауданы Ақтоғай ауылдық округі әкімінің аппараты" мемлекеттік мекеме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"Ақтоғай ауданы Ақтоғай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"Ақтоғай ауданы Ақтоғай ауылдық округі әкімінің аппараты" мемлекеттік мекемесі өз құзыретінің мәселелері бойынша заңнамада белгіленген тәртіппен Ақтоғай ауданы Ақтоғай ауылдық округі әкімінің шешімдерімен және өкімдерімен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"Ақтоғай ауданы Ақтоғай ауылдық округі әкімінің аппараты" мемлекеттік мекеменің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"Ақтоғай ауданы Ақтоғай ауылдық округі әкімінің аппараты" мемлекеттік мекемесінің орналасқан мекен-жайы: Қазақстан Республикасы, Павлодар облысы, 140200, Ақтоғай ауданы, Ақтоғай ауылы, Абай көшесі, 77.</w:t>
      </w:r>
    </w:p>
    <w:bookmarkEnd w:id="15"/>
    <w:bookmarkStart w:name="z18" w:id="16"/>
    <w:p>
      <w:pPr>
        <w:spacing w:after="0"/>
        <w:ind w:left="0"/>
        <w:jc w:val="both"/>
      </w:pPr>
      <w:r>
        <w:rPr>
          <w:rFonts w:ascii="Times New Roman"/>
          <w:b w:val="false"/>
          <w:i w:val="false"/>
          <w:color w:val="000000"/>
          <w:sz w:val="28"/>
        </w:rPr>
        <w:t>
      10. Мемлекеттік мекеменің толық атауы - "Ақтоғай ауданы Ақтоғай ауылдық округі әкімінің аппараты" мемлекеттік мекемесі, государственное учреждение "Аппарат акима Актогайского сельского округа Актогайского района".</w:t>
      </w:r>
    </w:p>
    <w:bookmarkEnd w:id="16"/>
    <w:bookmarkStart w:name="z19" w:id="17"/>
    <w:p>
      <w:pPr>
        <w:spacing w:after="0"/>
        <w:ind w:left="0"/>
        <w:jc w:val="both"/>
      </w:pPr>
      <w:r>
        <w:rPr>
          <w:rFonts w:ascii="Times New Roman"/>
          <w:b w:val="false"/>
          <w:i w:val="false"/>
          <w:color w:val="000000"/>
          <w:sz w:val="28"/>
        </w:rPr>
        <w:t>
      11. "Ақтоғай ауданы Ақтоғай ауылдық округі әкімінің аппараты" мемлекеттік мекемесінің жұмыс тәртібі ішкі еңбек тәртібі қағидаларымен белгіленеді және Қазақстан Республикасы еңбек заңнамасының нормаларына қайшы келмеуі тиіс.</w:t>
      </w:r>
    </w:p>
    <w:bookmarkEnd w:id="17"/>
    <w:p>
      <w:pPr>
        <w:spacing w:after="0"/>
        <w:ind w:left="0"/>
        <w:jc w:val="both"/>
      </w:pPr>
      <w:r>
        <w:rPr>
          <w:rFonts w:ascii="Times New Roman"/>
          <w:b w:val="false"/>
          <w:i w:val="false"/>
          <w:color w:val="000000"/>
          <w:sz w:val="28"/>
        </w:rPr>
        <w:t>
      "Ақтоғай ауданы Ақтоғай ауылдық округі әкімінің аппараты" мемлекеттік мекемесінің жұмыс тәртібі келесі тәртіпте құрылады: сағат 9.00 - 18.30-ға дейін, түскі үзіліс сағат 13.00 - 14.30-ға дейін, аптасына бес жұмыс күн, демалыс күндері: сенбі - жексенбі.</w:t>
      </w:r>
    </w:p>
    <w:bookmarkStart w:name="z20" w:id="18"/>
    <w:p>
      <w:pPr>
        <w:spacing w:after="0"/>
        <w:ind w:left="0"/>
        <w:jc w:val="both"/>
      </w:pPr>
      <w:r>
        <w:rPr>
          <w:rFonts w:ascii="Times New Roman"/>
          <w:b w:val="false"/>
          <w:i w:val="false"/>
          <w:color w:val="000000"/>
          <w:sz w:val="28"/>
        </w:rPr>
        <w:t>
      12. Мемлекет Ақтоғай ауданының әкімдігі тұлғасында "Ақтоғай ауданы Ақтоғай ауылдық округі әкімінің аппараты"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13. Осы Ереже "Ақтоғай ауданы Ақтоғай ауылдық округі әкімінің аппараты"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"Ақтоғай ауданы Ақтоғай ауылдық округі әкімінің аппараты"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"Ақтоғай ауданы Ақтоғай ауылдық округі әкімінің аппараты" мемлекеттік мекемесі кәсіпкерлік субъектілерімен "Ақтоғай ауданы Ақтоғай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1"/>
    <w:bookmarkStart w:name="z24" w:id="22"/>
    <w:p>
      <w:pPr>
        <w:spacing w:after="0"/>
        <w:ind w:left="0"/>
        <w:jc w:val="left"/>
      </w:pPr>
      <w:r>
        <w:rPr>
          <w:rFonts w:ascii="Times New Roman"/>
          <w:b/>
          <w:i w:val="false"/>
          <w:color w:val="000000"/>
        </w:rPr>
        <w:t xml:space="preserve"> 2. "Ақтоғай ауданы Ақтоғай ауылдық округі</w:t>
      </w:r>
      <w:r>
        <w:br/>
      </w:r>
      <w:r>
        <w:rPr>
          <w:rFonts w:ascii="Times New Roman"/>
          <w:b/>
          <w:i w:val="false"/>
          <w:color w:val="000000"/>
        </w:rPr>
        <w:t>әкімінің аппараты" мемлекеттік мекемесінің</w:t>
      </w:r>
      <w:r>
        <w:br/>
      </w:r>
      <w:r>
        <w:rPr>
          <w:rFonts w:ascii="Times New Roman"/>
          <w:b/>
          <w:i w:val="false"/>
          <w:color w:val="000000"/>
        </w:rPr>
        <w:t>миссиясы, мақсаты, қызметінің мәні, негізгі міндеттері,</w:t>
      </w:r>
      <w:r>
        <w:br/>
      </w:r>
      <w:r>
        <w:rPr>
          <w:rFonts w:ascii="Times New Roman"/>
          <w:b/>
          <w:i w:val="false"/>
          <w:color w:val="000000"/>
        </w:rPr>
        <w:t>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"Ақтоғай ауданы Ақтоғай ауылдық округі әкімінің аппараты" мемлекеттік мекемесінің миссиясы: Ақтоғай ауданы Ақтоғай ауылдық округінің аумағында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"Ақтоғай ауданы Ақтоғай ауылдық округі әкімінің аппараты" мемлекеттік мекемесінің мақсаты ауылдық округ әкімінің Ақтоғай ауданы Ақтоғай ауылдық округінің аумағында мемлекеттік саясатты жүзеге асыру жөніндегі қызметін қамтамасыз ету болып табылады.</w:t>
      </w:r>
    </w:p>
    <w:bookmarkEnd w:id="24"/>
    <w:bookmarkStart w:name="z27" w:id="25"/>
    <w:p>
      <w:pPr>
        <w:spacing w:after="0"/>
        <w:ind w:left="0"/>
        <w:jc w:val="both"/>
      </w:pPr>
      <w:r>
        <w:rPr>
          <w:rFonts w:ascii="Times New Roman"/>
          <w:b w:val="false"/>
          <w:i w:val="false"/>
          <w:color w:val="000000"/>
          <w:sz w:val="28"/>
        </w:rPr>
        <w:t>
      18. "Ақтоғай ауданы Ақтоғай ауылдық округі әкімінің аппараты" мемлекеттік мекемесі қызметінің мәні Ақтоғай ауданы Ақтоғай ауылдық округі әкімінің қызметін ақпараттық-талдау, ұйымдық-құқықтық және материалдық-техникалық қамтамасыз ету болып табылады.</w:t>
      </w:r>
    </w:p>
    <w:bookmarkEnd w:id="25"/>
    <w:bookmarkStart w:name="z28" w:id="26"/>
    <w:p>
      <w:pPr>
        <w:spacing w:after="0"/>
        <w:ind w:left="0"/>
        <w:jc w:val="both"/>
      </w:pPr>
      <w:r>
        <w:rPr>
          <w:rFonts w:ascii="Times New Roman"/>
          <w:b w:val="false"/>
          <w:i w:val="false"/>
          <w:color w:val="000000"/>
          <w:sz w:val="28"/>
        </w:rPr>
        <w:t>
      19. Негізгі міндеттері:</w:t>
      </w:r>
    </w:p>
    <w:bookmarkEnd w:id="26"/>
    <w:p>
      <w:pPr>
        <w:spacing w:after="0"/>
        <w:ind w:left="0"/>
        <w:jc w:val="both"/>
      </w:pPr>
      <w:r>
        <w:rPr>
          <w:rFonts w:ascii="Times New Roman"/>
          <w:b w:val="false"/>
          <w:i w:val="false"/>
          <w:color w:val="000000"/>
          <w:sz w:val="28"/>
        </w:rPr>
        <w:t>
      1) қоғамдық келісім, саяси тұрақтылық пен қазақстандық отансүйгіштіктің конституциялық қағидаттарын жүзеге асыруға жәрдемдесу;</w:t>
      </w:r>
    </w:p>
    <w:p>
      <w:pPr>
        <w:spacing w:after="0"/>
        <w:ind w:left="0"/>
        <w:jc w:val="both"/>
      </w:pPr>
      <w:r>
        <w:rPr>
          <w:rFonts w:ascii="Times New Roman"/>
          <w:b w:val="false"/>
          <w:i w:val="false"/>
          <w:color w:val="000000"/>
          <w:sz w:val="28"/>
        </w:rPr>
        <w:t>
      2) Қазақстан Республикасының заңдарын, Қазақстан Республикасының Президенті мен Үкіметінің актілерін, өзге де нормативтік құқықтық актілерді, облыс және аудан әкімдігінің қаулыларын, облыс және аудан әкімінің шешімдері мен өкімдерінің орындалуын ұйымдастыру және қамтамасыз ету;</w:t>
      </w:r>
    </w:p>
    <w:p>
      <w:pPr>
        <w:spacing w:after="0"/>
        <w:ind w:left="0"/>
        <w:jc w:val="both"/>
      </w:pPr>
      <w:r>
        <w:rPr>
          <w:rFonts w:ascii="Times New Roman"/>
          <w:b w:val="false"/>
          <w:i w:val="false"/>
          <w:color w:val="000000"/>
          <w:sz w:val="28"/>
        </w:rPr>
        <w:t>
      3) Ақтоғай ауданы Ақтоғай ауылдық округі әкімінің нормашығармашылық қызметін қамтамасыз ету;</w:t>
      </w:r>
    </w:p>
    <w:p>
      <w:pPr>
        <w:spacing w:after="0"/>
        <w:ind w:left="0"/>
        <w:jc w:val="both"/>
      </w:pPr>
      <w:r>
        <w:rPr>
          <w:rFonts w:ascii="Times New Roman"/>
          <w:b w:val="false"/>
          <w:i w:val="false"/>
          <w:color w:val="000000"/>
          <w:sz w:val="28"/>
        </w:rPr>
        <w:t>
      4) жергілікті өзін-өзі басқару органдарымен, қоғамдық ұйымдармен және бұқаралық ақпарат құралдарымен өзара әрекеттесу.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xml:space="preserve">
      1) Ақтоғай ауданы Ақтоғай ауылдық округі әкімінің қызметін ақпараттық-талдау, ұйымдық-құқықтық және материалдық-техникалық қамтамасыз етуді жүзеге асырады; </w:t>
      </w:r>
    </w:p>
    <w:p>
      <w:pPr>
        <w:spacing w:after="0"/>
        <w:ind w:left="0"/>
        <w:jc w:val="both"/>
      </w:pPr>
      <w:r>
        <w:rPr>
          <w:rFonts w:ascii="Times New Roman"/>
          <w:b w:val="false"/>
          <w:i w:val="false"/>
          <w:color w:val="000000"/>
          <w:sz w:val="28"/>
        </w:rPr>
        <w:t xml:space="preserve">
      2)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3) жеке және заңды тұлғалардың өтініштерін қарайды, олардың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4) Қазақстан Республикасының заңнамасында белгiленген тәртiппен қызметтік құжаттардың қаралуын қамтамасыз етеді;</w:t>
      </w:r>
    </w:p>
    <w:p>
      <w:pPr>
        <w:spacing w:after="0"/>
        <w:ind w:left="0"/>
        <w:jc w:val="both"/>
      </w:pPr>
      <w:r>
        <w:rPr>
          <w:rFonts w:ascii="Times New Roman"/>
          <w:b w:val="false"/>
          <w:i w:val="false"/>
          <w:color w:val="000000"/>
          <w:sz w:val="28"/>
        </w:rPr>
        <w:t>
      5) мемлекеттік тілді барынша дамытуға бағытталған шараларды қабылдайды, оның халықаралық беделін нығайтады;</w:t>
      </w:r>
    </w:p>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7) Қазақстан Республикасының қолданыстағы заңнамаға сәйкес өз құзыреті шегінде нотариаттық іс-әрекеттерді жүзеге асырады;</w:t>
      </w:r>
    </w:p>
    <w:p>
      <w:pPr>
        <w:spacing w:after="0"/>
        <w:ind w:left="0"/>
        <w:jc w:val="both"/>
      </w:pPr>
      <w:r>
        <w:rPr>
          <w:rFonts w:ascii="Times New Roman"/>
          <w:b w:val="false"/>
          <w:i w:val="false"/>
          <w:color w:val="000000"/>
          <w:sz w:val="28"/>
        </w:rPr>
        <w:t>
      8) коммуналдық тұрғын үй қорының сақталуын, сондай-ақ, автомобиль жолдарының пайдаланылуы мен күтіп ұсталуын қамтамасыз етедi;</w:t>
      </w:r>
    </w:p>
    <w:p>
      <w:pPr>
        <w:spacing w:after="0"/>
        <w:ind w:left="0"/>
        <w:jc w:val="both"/>
      </w:pPr>
      <w:r>
        <w:rPr>
          <w:rFonts w:ascii="Times New Roman"/>
          <w:b w:val="false"/>
          <w:i w:val="false"/>
          <w:color w:val="000000"/>
          <w:sz w:val="28"/>
        </w:rPr>
        <w:t>
      9) қоғамдық көлiк қозғалысын ұйымдастырады;</w:t>
      </w:r>
    </w:p>
    <w:p>
      <w:pPr>
        <w:spacing w:after="0"/>
        <w:ind w:left="0"/>
        <w:jc w:val="both"/>
      </w:pPr>
      <w:r>
        <w:rPr>
          <w:rFonts w:ascii="Times New Roman"/>
          <w:b w:val="false"/>
          <w:i w:val="false"/>
          <w:color w:val="000000"/>
          <w:sz w:val="28"/>
        </w:rPr>
        <w:t>
      10) шаруа және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11) жергiлiктi әлеуметтiк инфрақұрылымның дамуына жәрдемдеседі;</w:t>
      </w:r>
    </w:p>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13)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14) табысы аз тұлғаларды анықтайды, мемлекеттік органдарға еңбекпен қамтуды қамтамасыз ету, атаулы әлеуметтік көмек көрсету жөнінде ұсыныстар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15) қылмыстық-атқару инспекциясы пробация қызметінің есебінде тұрған тұлғаларды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16)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17)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18) кәсіпқой емес медиаторлардың тізілімін жүргізеді;</w:t>
      </w:r>
    </w:p>
    <w:p>
      <w:pPr>
        <w:spacing w:after="0"/>
        <w:ind w:left="0"/>
        <w:jc w:val="both"/>
      </w:pPr>
      <w:r>
        <w:rPr>
          <w:rFonts w:ascii="Times New Roman"/>
          <w:b w:val="false"/>
          <w:i w:val="false"/>
          <w:color w:val="000000"/>
          <w:sz w:val="28"/>
        </w:rPr>
        <w:t>
      19)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20)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21) жергiлiктi өзiн-өзi басқару органдарымен өзара әрекеттеседі;</w:t>
      </w:r>
    </w:p>
    <w:p>
      <w:pPr>
        <w:spacing w:after="0"/>
        <w:ind w:left="0"/>
        <w:jc w:val="both"/>
      </w:pPr>
      <w:r>
        <w:rPr>
          <w:rFonts w:ascii="Times New Roman"/>
          <w:b w:val="false"/>
          <w:i w:val="false"/>
          <w:color w:val="000000"/>
          <w:sz w:val="28"/>
        </w:rPr>
        <w:t>
      22) шаруашылықтар бойынша есепке алуды жүзеге асырады;</w:t>
      </w:r>
    </w:p>
    <w:p>
      <w:pPr>
        <w:spacing w:after="0"/>
        <w:ind w:left="0"/>
        <w:jc w:val="both"/>
      </w:pPr>
      <w:r>
        <w:rPr>
          <w:rFonts w:ascii="Times New Roman"/>
          <w:b w:val="false"/>
          <w:i w:val="false"/>
          <w:color w:val="000000"/>
          <w:sz w:val="28"/>
        </w:rPr>
        <w:t>
      23) құқық бұзушылық профилактикасына қатысатын азаматтар мен ұйымдарды есепке алуды жүргізеді, оларды көтермелеудің түрлері мен тәртібін айқындайды;</w:t>
      </w:r>
    </w:p>
    <w:p>
      <w:pPr>
        <w:spacing w:after="0"/>
        <w:ind w:left="0"/>
        <w:jc w:val="both"/>
      </w:pPr>
      <w:r>
        <w:rPr>
          <w:rFonts w:ascii="Times New Roman"/>
          <w:b w:val="false"/>
          <w:i w:val="false"/>
          <w:color w:val="000000"/>
          <w:sz w:val="28"/>
        </w:rPr>
        <w:t>
      24)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25) Қазақстан Республикасының қолданыстағы заңнамаға сәйкес мемлекеттік қызметтерді көрсетеді;</w:t>
      </w:r>
    </w:p>
    <w:p>
      <w:pPr>
        <w:spacing w:after="0"/>
        <w:ind w:left="0"/>
        <w:jc w:val="both"/>
      </w:pPr>
      <w:r>
        <w:rPr>
          <w:rFonts w:ascii="Times New Roman"/>
          <w:b w:val="false"/>
          <w:i w:val="false"/>
          <w:color w:val="000000"/>
          <w:sz w:val="28"/>
        </w:rPr>
        <w:t>
      26) Қазақстан Республикасының қолданыстағы заңнамасына сәйкес өзге де функцияларды жүзеге асырады.</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аудан әкімдігінің, әкімінің және жоғары сатыдағы ұйымдардың қарауына Ақтоғай ауданы Ақтоғай ауылдық округі дамуының негізгі бағыттары, мәселелерді жедел шешу жөніндегі ұсыныстарды енгізу;</w:t>
      </w:r>
    </w:p>
    <w:p>
      <w:pPr>
        <w:spacing w:after="0"/>
        <w:ind w:left="0"/>
        <w:jc w:val="both"/>
      </w:pPr>
      <w:r>
        <w:rPr>
          <w:rFonts w:ascii="Times New Roman"/>
          <w:b w:val="false"/>
          <w:i w:val="false"/>
          <w:color w:val="000000"/>
          <w:sz w:val="28"/>
        </w:rPr>
        <w:t>
      2) заңнамамен белгіленген тәртіпте мемлекеттік органдардан, жергілікті өзін-өзі басқару органдарынан және өзге де ұйымдардан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3) мемлекеттік көрсетілетін қызметтер стандарттары мен регламенттеріне сәйкес мемлекеттік қызметтерді көрсету;</w:t>
      </w:r>
    </w:p>
    <w:p>
      <w:pPr>
        <w:spacing w:after="0"/>
        <w:ind w:left="0"/>
        <w:jc w:val="both"/>
      </w:pPr>
      <w:r>
        <w:rPr>
          <w:rFonts w:ascii="Times New Roman"/>
          <w:b w:val="false"/>
          <w:i w:val="false"/>
          <w:color w:val="000000"/>
          <w:sz w:val="28"/>
        </w:rPr>
        <w:t>
      4) Қазақстан Республикасының заңнамасына сәйкес басқа да құқықтар мен міндеттерді жүзеге асыру.</w:t>
      </w:r>
    </w:p>
    <w:p>
      <w:pPr>
        <w:spacing w:after="0"/>
        <w:ind w:left="0"/>
        <w:jc w:val="both"/>
      </w:pPr>
      <w:r>
        <w:rPr>
          <w:rFonts w:ascii="Times New Roman"/>
          <w:b w:val="false"/>
          <w:i w:val="false"/>
          <w:color w:val="000000"/>
          <w:sz w:val="28"/>
        </w:rPr>
        <w:t>
      "Ақтоғай ауданы Ақтоғай ауылдық округ әкімінің аппараты" мемлекеттік мекемесі өкілеттіліктерін орындау үшін ауданның өзге де атқарушы органдары, ұйымдары мен мекемелерімен өзара әрекеттеседі.</w:t>
      </w:r>
    </w:p>
    <w:bookmarkStart w:name="z31" w:id="29"/>
    <w:p>
      <w:pPr>
        <w:spacing w:after="0"/>
        <w:ind w:left="0"/>
        <w:jc w:val="left"/>
      </w:pPr>
      <w:r>
        <w:rPr>
          <w:rFonts w:ascii="Times New Roman"/>
          <w:b/>
          <w:i w:val="false"/>
          <w:color w:val="000000"/>
        </w:rPr>
        <w:t xml:space="preserve"> 3. "Ақтоғай ауданы Ақтоғай ауылдық округі әкімінің аппараты"</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"Ақтоғай ауданы Ақтоғай ауылдық округі әкімінің аппараты" мемлекеттік мекемесіне басшылықты "Ақтоғай ауданы Ақтоғай ауылдық округі әкімінің аппараты" мемлекеттік мекемесіне жүктелген мiндеттердiң орындалуына және оның функцияларын жүзеге асыруға дербес жауапты болатын Ақтоғай ауылдық округінің әкімі жүзеге асырады.</w:t>
      </w:r>
    </w:p>
    <w:bookmarkEnd w:id="30"/>
    <w:bookmarkStart w:name="z33" w:id="31"/>
    <w:p>
      <w:pPr>
        <w:spacing w:after="0"/>
        <w:ind w:left="0"/>
        <w:jc w:val="both"/>
      </w:pPr>
      <w:r>
        <w:rPr>
          <w:rFonts w:ascii="Times New Roman"/>
          <w:b w:val="false"/>
          <w:i w:val="false"/>
          <w:color w:val="000000"/>
          <w:sz w:val="28"/>
        </w:rPr>
        <w:t xml:space="preserve">
      23. Ақтоғай ауданы Ақтоғай ауылдық округінің әкімі Қазақстан Республикасының қолданыстағы заңнамасына сәйкес тағайындалады және қызметінен босатылады. </w:t>
      </w:r>
    </w:p>
    <w:bookmarkEnd w:id="31"/>
    <w:bookmarkStart w:name="z34" w:id="32"/>
    <w:p>
      <w:pPr>
        <w:spacing w:after="0"/>
        <w:ind w:left="0"/>
        <w:jc w:val="both"/>
      </w:pPr>
      <w:r>
        <w:rPr>
          <w:rFonts w:ascii="Times New Roman"/>
          <w:b w:val="false"/>
          <w:i w:val="false"/>
          <w:color w:val="000000"/>
          <w:sz w:val="28"/>
        </w:rPr>
        <w:t>
      24. Ақтоғай ауданы Ақтоғай ауылдық округі әкімінің орынбасарлары жоқ.</w:t>
      </w:r>
    </w:p>
    <w:bookmarkEnd w:id="32"/>
    <w:bookmarkStart w:name="z35" w:id="33"/>
    <w:p>
      <w:pPr>
        <w:spacing w:after="0"/>
        <w:ind w:left="0"/>
        <w:jc w:val="both"/>
      </w:pPr>
      <w:r>
        <w:rPr>
          <w:rFonts w:ascii="Times New Roman"/>
          <w:b w:val="false"/>
          <w:i w:val="false"/>
          <w:color w:val="000000"/>
          <w:sz w:val="28"/>
        </w:rPr>
        <w:t>
      25. Ақтоғай ауданы Ақтоғай ауылдық округі әкімінің өкілеттігі:</w:t>
      </w:r>
    </w:p>
    <w:bookmarkEnd w:id="33"/>
    <w:p>
      <w:pPr>
        <w:spacing w:after="0"/>
        <w:ind w:left="0"/>
        <w:jc w:val="both"/>
      </w:pPr>
      <w:r>
        <w:rPr>
          <w:rFonts w:ascii="Times New Roman"/>
          <w:b w:val="false"/>
          <w:i w:val="false"/>
          <w:color w:val="000000"/>
          <w:sz w:val="28"/>
        </w:rPr>
        <w:t xml:space="preserve">
      1) "Ақтоғай ауданы Ақтоғай ауылдық округі әкімінің аппараты" мемлекеттік мекемесі туралы Ережесін аудан әкімдігінің бекітуіне ұсынады; </w:t>
      </w:r>
    </w:p>
    <w:p>
      <w:pPr>
        <w:spacing w:after="0"/>
        <w:ind w:left="0"/>
        <w:jc w:val="both"/>
      </w:pPr>
      <w:r>
        <w:rPr>
          <w:rFonts w:ascii="Times New Roman"/>
          <w:b w:val="false"/>
          <w:i w:val="false"/>
          <w:color w:val="000000"/>
          <w:sz w:val="28"/>
        </w:rPr>
        <w:t>
      2) Қазақстан Республикасының қолданыстағы заңнамасына сәйкес "Ақтоғай ауданы Ақтоғай ауылдық округі әкімінің аппараты"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"Ақтоғай ауданы Ақтоғай ауылдық округі әкімінің аппараты" мемлекеттік мекемесінің барлық қызметкерлерімен орындалуы міндетті өз құзыретіне кіретін мәселелер бойынша шешімдер, өкімдер қабылдайды және нұсқаулар береді;</w:t>
      </w:r>
    </w:p>
    <w:p>
      <w:pPr>
        <w:spacing w:after="0"/>
        <w:ind w:left="0"/>
        <w:jc w:val="both"/>
      </w:pPr>
      <w:r>
        <w:rPr>
          <w:rFonts w:ascii="Times New Roman"/>
          <w:b w:val="false"/>
          <w:i w:val="false"/>
          <w:color w:val="000000"/>
          <w:sz w:val="28"/>
        </w:rPr>
        <w:t>
      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5) қызметкерлердің лауазымдық нұсқаулықтарын бекітеді;</w:t>
      </w:r>
    </w:p>
    <w:p>
      <w:pPr>
        <w:spacing w:after="0"/>
        <w:ind w:left="0"/>
        <w:jc w:val="both"/>
      </w:pPr>
      <w:r>
        <w:rPr>
          <w:rFonts w:ascii="Times New Roman"/>
          <w:b w:val="false"/>
          <w:i w:val="false"/>
          <w:color w:val="000000"/>
          <w:sz w:val="28"/>
        </w:rPr>
        <w:t>
      6) Қазақстан Республикасының заңнамасымен белгіленген тәртіпте "Ақтоғай ауданы Ақтоғай ауылдық округі әкімінің аппараты" мемлекеттік мекемесінің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7) "Ақтоғай ауданы Ақтоғай ауылдық округі әкімінің аппараты"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"Ақтоғай ауданы Ақтоғай ауылдық округі әкімінің аппараты" мемлекеттік мекемесінің мүддесін білдіреді;</w:t>
      </w:r>
    </w:p>
    <w:p>
      <w:pPr>
        <w:spacing w:after="0"/>
        <w:ind w:left="0"/>
        <w:jc w:val="both"/>
      </w:pPr>
      <w:r>
        <w:rPr>
          <w:rFonts w:ascii="Times New Roman"/>
          <w:b w:val="false"/>
          <w:i w:val="false"/>
          <w:color w:val="000000"/>
          <w:sz w:val="28"/>
        </w:rPr>
        <w:t>
      9) сыбайлас жемқорлыққа қарсы іс-қимыл бойынша қажетті шараларды қолданады және осы үшін дербес жауапты болады;</w:t>
      </w:r>
    </w:p>
    <w:p>
      <w:pPr>
        <w:spacing w:after="0"/>
        <w:ind w:left="0"/>
        <w:jc w:val="both"/>
      </w:pPr>
      <w:r>
        <w:rPr>
          <w:rFonts w:ascii="Times New Roman"/>
          <w:b w:val="false"/>
          <w:i w:val="false"/>
          <w:color w:val="000000"/>
          <w:sz w:val="28"/>
        </w:rPr>
        <w:t>
      10) өз құзыреті шегінде шарттар, келісімдерді жасайды;</w:t>
      </w:r>
    </w:p>
    <w:p>
      <w:pPr>
        <w:spacing w:after="0"/>
        <w:ind w:left="0"/>
        <w:jc w:val="both"/>
      </w:pPr>
      <w:r>
        <w:rPr>
          <w:rFonts w:ascii="Times New Roman"/>
          <w:b w:val="false"/>
          <w:i w:val="false"/>
          <w:color w:val="000000"/>
          <w:sz w:val="28"/>
        </w:rPr>
        <w:t>
      11) Қазақстан Республикасының қолданыстағы заңнамасына сәйкес әкімшілік құқық бұзушылық туралы істерді қарайды және Ақтоғай ауданы Ақтоғай ауылдық округінің аумағында жасалған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Ақтоғай ауданы Ақтоғай ауылдық округі әкімінің болмаған кезеңде оның өкілеттіктерін қолданыстағы заңнамаға сәйкес оны алмастыратын тұлға орындайды.</w:t>
      </w:r>
    </w:p>
    <w:bookmarkStart w:name="z36" w:id="34"/>
    <w:p>
      <w:pPr>
        <w:spacing w:after="0"/>
        <w:ind w:left="0"/>
        <w:jc w:val="both"/>
      </w:pPr>
      <w:r>
        <w:rPr>
          <w:rFonts w:ascii="Times New Roman"/>
          <w:b w:val="false"/>
          <w:i w:val="false"/>
          <w:color w:val="000000"/>
          <w:sz w:val="28"/>
        </w:rPr>
        <w:t xml:space="preserve">
      26. "Ақтоғай ауданы Ақтоғай ауылдық округі әкімінің аппараты" мемлекеттік мекемесі мен еңбек ұжымының арасындағы қарым-қатынастары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both"/>
      </w:pPr>
      <w:r>
        <w:rPr>
          <w:rFonts w:ascii="Times New Roman"/>
          <w:b w:val="false"/>
          <w:i w:val="false"/>
          <w:color w:val="000000"/>
          <w:sz w:val="28"/>
        </w:rPr>
        <w:t>
      27. "Ақтоғай ауданы Ақтоғай ауылдық округі әкімінің аппараты"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p>
    <w:bookmarkEnd w:id="35"/>
    <w:bookmarkStart w:name="z38" w:id="36"/>
    <w:p>
      <w:pPr>
        <w:spacing w:after="0"/>
        <w:ind w:left="0"/>
        <w:jc w:val="both"/>
      </w:pPr>
      <w:r>
        <w:rPr>
          <w:rFonts w:ascii="Times New Roman"/>
          <w:b w:val="false"/>
          <w:i w:val="false"/>
          <w:color w:val="000000"/>
          <w:sz w:val="28"/>
        </w:rPr>
        <w:t>
      28. "Ақтоғай ауданы Ақтоғай ауылдық округі әкімінің аппараты" мемлекеттік мекемесі мен тиісті саласындағы уәкілетті органның арасындағы қарым-қатынастары қолданыстағы заңнамамен реттеледі.</w:t>
      </w:r>
    </w:p>
    <w:bookmarkEnd w:id="36"/>
    <w:bookmarkStart w:name="z39" w:id="37"/>
    <w:p>
      <w:pPr>
        <w:spacing w:after="0"/>
        <w:ind w:left="0"/>
        <w:jc w:val="left"/>
      </w:pPr>
      <w:r>
        <w:rPr>
          <w:rFonts w:ascii="Times New Roman"/>
          <w:b/>
          <w:i w:val="false"/>
          <w:color w:val="000000"/>
        </w:rPr>
        <w:t xml:space="preserve"> 4. "Ақтоғай ауданы Ақтоғай ауылдық округі әкімінің аппараты"</w:t>
      </w:r>
      <w:r>
        <w:br/>
      </w:r>
      <w:r>
        <w:rPr>
          <w:rFonts w:ascii="Times New Roman"/>
          <w:b/>
          <w:i w:val="false"/>
          <w:color w:val="000000"/>
        </w:rPr>
        <w:t>мемлекеттік мекемесінің мүлкі</w:t>
      </w:r>
    </w:p>
    <w:bookmarkEnd w:id="37"/>
    <w:bookmarkStart w:name="z40" w:id="38"/>
    <w:p>
      <w:pPr>
        <w:spacing w:after="0"/>
        <w:ind w:left="0"/>
        <w:jc w:val="both"/>
      </w:pPr>
      <w:r>
        <w:rPr>
          <w:rFonts w:ascii="Times New Roman"/>
          <w:b w:val="false"/>
          <w:i w:val="false"/>
          <w:color w:val="000000"/>
          <w:sz w:val="28"/>
        </w:rPr>
        <w:t>
      29. "Ақтоғай ауданы Ақтоғай ауылдық округі әкімінің аппараты" мемлекеттік мекемесі заңнамада көзделген жағдайларда жедел басқару құқығында оқшаулаған мүлкі болу мүмкін.</w:t>
      </w:r>
    </w:p>
    <w:bookmarkEnd w:id="38"/>
    <w:bookmarkStart w:name="z41" w:id="39"/>
    <w:p>
      <w:pPr>
        <w:spacing w:after="0"/>
        <w:ind w:left="0"/>
        <w:jc w:val="both"/>
      </w:pPr>
      <w:r>
        <w:rPr>
          <w:rFonts w:ascii="Times New Roman"/>
          <w:b w:val="false"/>
          <w:i w:val="false"/>
          <w:color w:val="000000"/>
          <w:sz w:val="28"/>
        </w:rPr>
        <w:t>
      30. "Ақтоғай ауданы Ақтоғай ауылдық округі әкімінің аппараты" мемлекеттік мекемесінің мүлкі оған меншік иесі берген мүлкі және Қазақстан Республикасының заңнамасында тыйым салынбаған өзге де көздер есебінен қалыптастырады.</w:t>
      </w:r>
    </w:p>
    <w:bookmarkEnd w:id="39"/>
    <w:bookmarkStart w:name="z42" w:id="40"/>
    <w:p>
      <w:pPr>
        <w:spacing w:after="0"/>
        <w:ind w:left="0"/>
        <w:jc w:val="both"/>
      </w:pPr>
      <w:r>
        <w:rPr>
          <w:rFonts w:ascii="Times New Roman"/>
          <w:b w:val="false"/>
          <w:i w:val="false"/>
          <w:color w:val="000000"/>
          <w:sz w:val="28"/>
        </w:rPr>
        <w:t>
      31. "Ақтоғай ауданы Ақтоғай ауылдық округі әкімінің аппараты" мемлекеттік мекемесіне бекітілген мүлік аудандық коммуналдық меншікке жатады.</w:t>
      </w:r>
    </w:p>
    <w:bookmarkEnd w:id="40"/>
    <w:bookmarkStart w:name="z43" w:id="41"/>
    <w:p>
      <w:pPr>
        <w:spacing w:after="0"/>
        <w:ind w:left="0"/>
        <w:jc w:val="both"/>
      </w:pPr>
      <w:r>
        <w:rPr>
          <w:rFonts w:ascii="Times New Roman"/>
          <w:b w:val="false"/>
          <w:i w:val="false"/>
          <w:color w:val="000000"/>
          <w:sz w:val="28"/>
        </w:rPr>
        <w:t>
      32. Егер заңнамада өзгеше көзделмесе, "Ақтоғай ауданы Ақтоғай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1"/>
    <w:bookmarkStart w:name="z44" w:id="42"/>
    <w:p>
      <w:pPr>
        <w:spacing w:after="0"/>
        <w:ind w:left="0"/>
        <w:jc w:val="left"/>
      </w:pPr>
      <w:r>
        <w:rPr>
          <w:rFonts w:ascii="Times New Roman"/>
          <w:b/>
          <w:i w:val="false"/>
          <w:color w:val="000000"/>
        </w:rPr>
        <w:t xml:space="preserve"> 5. "Ақтоғай ауданы Ақтоғай ауылдық округі әкімінің аппараты"</w:t>
      </w:r>
      <w:r>
        <w:br/>
      </w:r>
      <w:r>
        <w:rPr>
          <w:rFonts w:ascii="Times New Roman"/>
          <w:b/>
          <w:i w:val="false"/>
          <w:color w:val="000000"/>
        </w:rPr>
        <w:t>мемлекеттік мекемені қайта ұйымдастыру және қысқарту (тарату)</w:t>
      </w:r>
    </w:p>
    <w:bookmarkEnd w:id="42"/>
    <w:bookmarkStart w:name="z45" w:id="43"/>
    <w:p>
      <w:pPr>
        <w:spacing w:after="0"/>
        <w:ind w:left="0"/>
        <w:jc w:val="both"/>
      </w:pPr>
      <w:r>
        <w:rPr>
          <w:rFonts w:ascii="Times New Roman"/>
          <w:b w:val="false"/>
          <w:i w:val="false"/>
          <w:color w:val="000000"/>
          <w:sz w:val="28"/>
        </w:rPr>
        <w:t>
      33. "Ақтоғай ауданы Ақтоғай ауылдық округі әкімінің аппараты" мемлекеттік мекемені қайта ұйымдастыру және қысқарту Қазақстан Республикасының заңнамасына сәйкес жүзеге асырылады.</w:t>
      </w:r>
    </w:p>
    <w:bookmarkEnd w:id="43"/>
    <w:bookmarkStart w:name="z46" w:id="44"/>
    <w:p>
      <w:pPr>
        <w:spacing w:after="0"/>
        <w:ind w:left="0"/>
        <w:jc w:val="both"/>
      </w:pPr>
      <w:r>
        <w:rPr>
          <w:rFonts w:ascii="Times New Roman"/>
          <w:b w:val="false"/>
          <w:i w:val="false"/>
          <w:color w:val="000000"/>
          <w:sz w:val="28"/>
        </w:rPr>
        <w:t>
      34. "Ақтоғай ауданы Ақтоғай ауылдық округі әкімінің аппараты" мемлекеттік мекеменің таратылған кезде кредиторлардың талаптарын қанағаттандырғаннан кейін қалған мүлік аудандық коммуналдық меншікте қалады.</w:t>
      </w:r>
    </w:p>
    <w:bookmarkEnd w:id="44"/>
    <w:bookmarkStart w:name="z47" w:id="45"/>
    <w:p>
      <w:pPr>
        <w:spacing w:after="0"/>
        <w:ind w:left="0"/>
        <w:jc w:val="left"/>
      </w:pPr>
      <w:r>
        <w:rPr>
          <w:rFonts w:ascii="Times New Roman"/>
          <w:b/>
          <w:i w:val="false"/>
          <w:color w:val="000000"/>
        </w:rPr>
        <w:t xml:space="preserve"> "Ақтоғай ауданы Ақтоғай ауылдық округі әкімінің аппараты"</w:t>
      </w:r>
      <w:r>
        <w:br/>
      </w:r>
      <w:r>
        <w:rPr>
          <w:rFonts w:ascii="Times New Roman"/>
          <w:b/>
          <w:i w:val="false"/>
          <w:color w:val="000000"/>
        </w:rPr>
        <w:t>мемлекеттік мекемесінің қарамағындағы ұйымдардың тізбесі</w:t>
      </w:r>
    </w:p>
    <w:bookmarkEnd w:id="45"/>
    <w:bookmarkStart w:name="z48" w:id="46"/>
    <w:p>
      <w:pPr>
        <w:spacing w:after="0"/>
        <w:ind w:left="0"/>
        <w:jc w:val="both"/>
      </w:pPr>
      <w:r>
        <w:rPr>
          <w:rFonts w:ascii="Times New Roman"/>
          <w:b w:val="false"/>
          <w:i w:val="false"/>
          <w:color w:val="000000"/>
          <w:sz w:val="28"/>
        </w:rPr>
        <w:t>
      35. "Ақтоғай ауданы Ақтоғай ауылдық округі әкімінің аппараты" мемлекеттік мекемесінің қарамағында мынадай ұйымдар бар:</w:t>
      </w:r>
    </w:p>
    <w:bookmarkEnd w:id="46"/>
    <w:p>
      <w:pPr>
        <w:spacing w:after="0"/>
        <w:ind w:left="0"/>
        <w:jc w:val="both"/>
      </w:pPr>
      <w:r>
        <w:rPr>
          <w:rFonts w:ascii="Times New Roman"/>
          <w:b w:val="false"/>
          <w:i w:val="false"/>
          <w:color w:val="000000"/>
          <w:sz w:val="28"/>
        </w:rPr>
        <w:t>
      1) Ақтоғай ауданы әкімдігінің, Ақтоғай ауданы Ақтоғай ауылдық округі әкімі аппаратының "Ақ бота" балалар бақшасы" мемлекеттік қазыналық коммуналдық кәсіпорын;</w:t>
      </w:r>
    </w:p>
    <w:p>
      <w:pPr>
        <w:spacing w:after="0"/>
        <w:ind w:left="0"/>
        <w:jc w:val="both"/>
      </w:pPr>
      <w:r>
        <w:rPr>
          <w:rFonts w:ascii="Times New Roman"/>
          <w:b w:val="false"/>
          <w:i w:val="false"/>
          <w:color w:val="000000"/>
          <w:sz w:val="28"/>
        </w:rPr>
        <w:t>
      2) Ақтоғай ауданы әкімдігінің, Ақтоғай ауданы Ақтоғай ауылдық округі әкімі аппаратының "Айгөлек балабақшасы" Мемлекеттік қазыналық коммуналдық кәсіпорын.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