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f755c" w14:textId="e3f75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XXXIX кезекті сессиясы) 2014 жылғы 24 желтоқсандағы "2015 - 2017 жылдарға арналған Ақтоғай ауданының бюджеті туралы" № 166/39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2015 жылғы 9 сәуірдегі № 186/42 шешімі. Павлодар облысының Әділет департаментінде 2015 жылғы 21 сәуірде № 4434 болып тіркелді. Күші жойылды - Павлодар облысы Ақтоғай аудандық мәслихатының 2016 жылғы 8 қаңтардағы N 234/54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Ақтоғай аудандық мәслихатының 08.01.2016 N 234/54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1-тармағына, Қазақстан Республикасының 2001 жылғы 23 қаңтардағы "Қазақстан Республикасындағы жергілікті мемлекеттік басқару және өзін-өзі басқару туралы",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2015 жылғы 27 наурыздағы Павлодар облыстык мәслихатының "Облыстық мәслихаттың (V сайлаған XXXVII сессиясы) 2014 жылғы 12 желтоқсандағы "2015 - 2017 жылдарға арналған облыстық бюджет туралы" № 299/37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336/40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Аудандық мәслихаттың 2014 жылғы 24 желтоқсандағы (V шақырылған XXXIX кезекті сессиясы) </w:t>
      </w:r>
      <w:r>
        <w:rPr>
          <w:rFonts w:ascii="Times New Roman"/>
          <w:b w:val="false"/>
          <w:i w:val="false"/>
          <w:color w:val="000000"/>
          <w:sz w:val="28"/>
        </w:rPr>
        <w:t>№ 166/39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"2015 - 2017 жылдарға арналған Ақтоғай ауданының бюджеті туралы" (Нормативтік құқықтық актілер мемлекеттік тіркеу тізілімінде 2015 жылғы 14 қантарда № 4266 болып тіркелген, 2015 жылғы 18 кантардағы № 2 "Ауыл тынысы", № 2 "Пульс села" газеттерінде жариялаған),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1)–тармақшасында: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"3894300" сандар "2297652"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"272025" сандар "272802"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"10913" сандар "10136"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"3610482" сандар "2013834"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2)-тармақшасында "3894300" сандар "2303766"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5)-тармақшасы –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"5) бюджеттің дефициті – -44415 мың теңге;";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6)-тармақшасы келесі редақцияда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"6) бюджет дефицитын қаржыландыру – 44415.";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"2000" сандар "2700"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жана редакцияда жазылсын;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6-қосымшамен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2015 жылғы 1 қаңтардан бастап колданыска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торағасы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Савчук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Нұрмағамбетов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меншігіндегі, заңды тұлғалардағы қатысу үлесіне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"/>
        <w:gridCol w:w="858"/>
        <w:gridCol w:w="1218"/>
        <w:gridCol w:w="1218"/>
        <w:gridCol w:w="5497"/>
        <w:gridCol w:w="26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бағдаларламалар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жетпіс жылдығына арналған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 және өмір сүру сапасын жақсарту жөніндегі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жумыс істеуіи кызмет етуін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 - өзі басқару органдарының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турған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9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186/42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166/39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жергілікті өзін-өзі басқару</w:t>
      </w:r>
      <w:r>
        <w:br/>
      </w:r>
      <w:r>
        <w:rPr>
          <w:rFonts w:ascii="Times New Roman"/>
          <w:b/>
          <w:i w:val="false"/>
          <w:color w:val="000000"/>
        </w:rPr>
        <w:t>органдарына трансферттер соммаларын үлестіру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9"/>
        <w:gridCol w:w="5866"/>
        <w:gridCol w:w="4165"/>
      </w:tblGrid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Ақтоғай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Әуелбек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Басқамыс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Жалаулы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“Ақтоғай ауданы Жолболды ауылдық округі әкімінің аппараты” мемлекеттік мекемесі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Қараоба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Қожамжар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Мүткенов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Разумовка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Харьков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“Ақтоғай ауданы Шолақсор ауылдық округі әкімінің аппараты”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