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fb2e" w14:textId="a0df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Ақтоғай ауданы бойынша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2015 жылғы 08 қаңтардағы № 1 қаулысы. Павлодар облысының Әділет департаментінде 2015 жылғы 16 қаңтарда № 4274 болып тіркелді. Күші жойылды - қолданыс мерзімінің аяқталуына байланысты (Павлодар облысы Ақтоғай ауданы әкімі аппараты басшысының 2016 жылғы 12 қаңтардағы N 26/1-15/25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қолданыс мерзімінің аяқталуына байланысты (Павлодар облысы Ақтоғай ауданы әкімі аппараты басшысының 12.01.2016 N 26/1-15/25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халықтың нысаналы топтарын жұмыспен қамтуға жәрдемдесу мақсатында,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2015 жылға арналған Ақтоғай ауданы бойынша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бірде-бір жұмыскері жоқ отбасынан шыққан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