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8c7f" w14:textId="7c08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27 ақпандағы "Екібастұз қаласында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227/2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2015 жылғы 14 қыркүйектегі № 1089/9 қаулысы. Павлодар облысының Әділет департаментінде 2015 жылғы 13 қазанда № 4757 болып тіркелді. Күші жойылды - қолданылу мерзімі өтіп кетуіне байланысты (Павлодар облысы Екібастұз қаласы әкімі аппарат басшысының 2015 жылғы 31 желтоқсандағы N 24/1-23/1185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 өтіп кетуіне байланысты (Павлодар облысы Екібастұз қаласы әкімі аппарат басшысының 31.12.2015 N 24/1-23/1185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қаласы әкімдігінің 2015 жылғы 27 ақпандағы "Екібастұз қаласында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2015 жылғы 13 наурызда № 4357 болып тіркелген, 2015 жылғы 19 наурызда № 11 (1261) "Отарқа" және № 11 (3073) "Голос Экибастуза" газеттерінде жарияланған) № 227/2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1089/9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2015 жылға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708"/>
        <w:gridCol w:w="1448"/>
        <w:gridCol w:w="2127"/>
        <w:gridCol w:w="1741"/>
        <w:gridCol w:w="267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да бір тәрбиелену шіге жұмсалатын шығыстардың орташа құнының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 айына жан басына қаржыландырудың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 ата-ананың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 "Ромашка" бөбектер бақшасы даму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 "Балдырған"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3 "Гнездышко" санаторлық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4 "Березка"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5 "Жұлдыз"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6 "Золотая Рыбка"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7 "Ботақан"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8 "Теремок"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9 "Радуга" бала бақша-гимназиясы"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10 "Сказка"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қаласының Шідерті поселкелік әкімі аппаратының, Екібастұз қаласы әкімдігінің "№ 11 "Қарлығаш"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12 "Арай"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13 "Алтынай" арнайы бала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14 "Малышок"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15 "Бөбек" бөбектер бақшасы эстетикалық дамыту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16 "Балдәурен"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қаласының Солнечный поселкелік әкімі аппартының, Екібастұз қаласы әкімдігінің "№ 17 "Жидек"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дене шынықтыру-сауықтыру үлгісіндегі № 18 "Гномик"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20 "Мерей"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"№ 21 "Кішкентай данышпандар" ресурстық орталық"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22 "Балбөбек"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"№ 23 "Балауса" мектепке дейінгі гимназия"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"№ 24 "Айналайын"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"№ 25 "Ақ бота"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4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5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9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11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23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Атығай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Сарықамыс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Төрт-Құдық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Шідерті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жалпы білім беретін Шідерті негізгі мектебі"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