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dddd" w14:textId="d2ed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XXХIV сессия) 2014 жылғы 25 желтоқсандағы "2015 - 2017 жылдарға арналған Екібастұз қаласының бюджеті туралы" № 299/34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2015 жылғы 9 қыркүйектегі № 344/41 шешімі. Павлодар облысының Әділет департаментінде 2015 жылғы 22 қыркүйекте № 4720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(V сайланған ХLІІІ сессиясы) 2015 жылғы 25 тамыздағы "Облыстық мәслихаттың (V сайланған ХХXVІІ сессиясы) 2014 жылғы 12 желтоқсандағы "2015 - 2017 жылдарға арналған облыстық бюджет туралы" № 299/37 шешіміне өзгерістер мен толықтырулар енгізу туралы" № 379/43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қалалық мәслихатының (V шақырылған кезекті XХХІV сессия) 2014 жылғы 25 желтоқсандағы "2015 - 2017 жылдарға арналған Екібастұз қаласының бюджеті туралы" (Нормативтік құқықтық актілерді мемлекеттік тіркеу тізілімінде № 4268 болып тіркелген, 2015 жылғы 22 қаңтардағы "Отарқа" газетінде, 2015 жылғы 22 қаңтардағы "Голос Экибастуза" газетінде жарияланған) № 299/34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"13 766 610" деген сандар "13 833 889"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"3 167 877" деген сандар "3 235 156"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"14 473 694" деген сандар "14 534 530"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"1 355 286" деген сандар "1 230 658"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"1 357 343" деген сандар "1 232 715"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"119 582" деген сандар "126 025"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"134 433" деген сандар "140 876"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"- 2 181 952" деген сандар "-2 057 324"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 2 181 952" деген сандар "2 057 324"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2"/>
        <w:gridCol w:w="2"/>
        <w:gridCol w:w="808"/>
        <w:gridCol w:w="1320"/>
        <w:gridCol w:w="1320"/>
        <w:gridCol w:w="5194"/>
        <w:gridCol w:w="28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картасының екінші бағыты шеңберінде жетіспейтін инженерлік-коммуникациялық инфрақұрылымды дамыту және/немесе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ХLI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кент, ауыл, ауылдық округтердің 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2015 - 2017 жылдарға жоғары тұрған бюджеттерден бөлінген,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672"/>
        <w:gridCol w:w="2659"/>
        <w:gridCol w:w="2184"/>
        <w:gridCol w:w="2184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нысаналы ағымдағы трансферттер: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санитарлық союға жіберілетін, бруцеллезбен ауыратын ауыл шаруашылығы жануарларының құнын өтеуге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-мемлекеттік органдардың функцияларын мемлекеттік басқарудың төмен тұрған деңгейлерінен жоғарғы деңгейлерге беруге байланысты, 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мамандандырылмаған БЖСМ қызметін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балалар мен жасөспірімдердің психикалық денсаулығын тексеру және халыққа психологиялық-медициналық-педагогтік консультациялық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патронат тәрбиешiлерге берiлген баланы (балаларды) күтіп-бағуға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жалпы білім беретін мектептердің Интернет желісіне қорғалған қолжетімділігін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ТРАНСФЕРТТЕР 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нысаналы ағымдағы трансферттер: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үш деңгейлі жүйе бойынша біліктілікті арттырудан өткен мұғалімдерге жалақыны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мүгедектердің құқықтарын қамтамасыз ету және өмір сүру сапасын жақсарту жөніндегі іс-шаралар жоспарын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мүгедектерге қызмет көрсетуге бағдарланған ұйымдардың орналасқан жерлерінде жүргіншілер өткелдерін дыбыстық құрылғылармен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 ағымдағы іс-шараларды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жобаларды іске асыру үшін банктердің кредиттері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агроөнеркәсіп кешенінің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Қазақстан Республикасы Үкіметінің шұғыл шығындарға арналған резервінің есебінен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сумен жабдықтау және су бұру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моноқалалардағы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әкімшілеріне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763"/>
        <w:gridCol w:w="5460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атауы/ бюджеттік кредиттердің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реконструкциялау және құрылыс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