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7d8ad" w14:textId="8f7d8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Екібастұз қаласының Қазақстан Республикасының жер заңнамасына сәйкес пайдаланылмайтын ауыл шаруашылығы мақсатындағы жерлеріне жер салығының мөлшерлемесін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2015 жылғы 25 маусымдағы № 331/39 шешімі. Павлодар облысының Әділет департаментінде 2015 жылғы 24 шілдеде № 4623 болып тіркелді. Күші жойылды - Павлодар облысы Екібастұз қалалық мәслихатының 2016 жылғы 19 тамыздағы № 49/9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Екібастұз қалалық мәслихатының 19.08.2016 № 49/9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2008 жылғы 10 желтоқсандағы "Салық және бюджетке төленетін басқа да міндетті төлемдер туралы" (Салық кодексі) Кодексінің 387-бабының </w:t>
      </w:r>
      <w:r>
        <w:rPr>
          <w:rFonts w:ascii="Times New Roman"/>
          <w:b w:val="false"/>
          <w:i w:val="false"/>
          <w:color w:val="000000"/>
          <w:sz w:val="28"/>
        </w:rPr>
        <w:t>1-1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Павлодар облысы Екібастұз қаласының Қазақстан Республикасының жер заңнамасына сәйкес пайдаланылмайтын ауыл шаруашылығы мақсатындағы жерлеріне жер салығының мөлшерлемесі 7 (жеті) есе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Екібастұз қалалық мәслихатының агроөнеркәсіптік секторын, экологияны және табиғатты пайдалануды дамыту бойынша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кезінен бастап он күнтізбелік күн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Абдинов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Құспеков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