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a4a5" w14:textId="5c7a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XXХIV сессия) 2014 жылғы 25 желтоқсандағы "2015 - 2017 жылдарға арналған Екібастұз қаласының бюджеті туралы" № 299/34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2015 жылғы 22 маусымдағы № 328/39 шешімі. Павлодар облысының Әділет департаментінде 2015 жылғы 03 шілдеде № 4569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мәслихатының (V сайланған ХLІІ сессиясы) 2015 жылғы 26 мамырдағы "Облыстық мәслихаттың (V сайланған ХХXVІІ сессиясы)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372/42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Екібастұз қалалық мәслихатының (V шақырылған кезекті XХХІV сессия) 2014 жылғы 25 желтоқсандағы "2015 - 2017 жылдарға арналған Екібастұз қаласының бюджеті туралы" (Нормативтік құқықтық актілерді мемлекеттік тіркеу тізілімінде № 4268 болып тіркелген, 2015 жылғы 22 қаңтардағы "Отарқа" газетінде, 2015 жылғы 22 қаңтардағы "Голос Экибастуза" газетінде жарияланған) № 299/34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"16 183 564" деген сандар "13 766 610"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"10 546 738" деген сандар "10 511 370"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"39 005" деген сандар "42 156"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"22 000" деген сандар "45 207"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"5 575 821" деген сандар "3 167 877"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"16 881 638" деген сандар "14 473 694"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"140 409" деген сандар "1 355 286"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"142 466" деген сандар "1 357 343"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"128 592" деген сандар "119 582"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"5 841" деген сандар "14 851"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"- 967 075" деген сандар "- 2 181 952"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"967 075" деген сандар "2 181 952"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"2015 жылға арналған жергілікті өзін-өзі басқару органдарына берілетін трансферттерді үлестіру" </w:t>
      </w:r>
      <w:r>
        <w:rPr>
          <w:rFonts w:ascii="Times New Roman"/>
          <w:b w:val="false"/>
          <w:i w:val="false"/>
          <w:color w:val="000000"/>
          <w:sz w:val="28"/>
        </w:rPr>
        <w:t>8-қосымшасымен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жылдың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XXХIX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2"/>
        <w:gridCol w:w="811"/>
        <w:gridCol w:w="1320"/>
        <w:gridCol w:w="1320"/>
        <w:gridCol w:w="5194"/>
        <w:gridCol w:w="28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картасының екінші бағыты шеңберінде жетіспейтін инженерлік-коммуникациялық инфрақұрылымды дамыту және/немесе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XXХIX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XXХIX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2015 - 2017 жылдарға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768"/>
        <w:gridCol w:w="2626"/>
        <w:gridCol w:w="2156"/>
        <w:gridCol w:w="2157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 трансферттердің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ОБЛЫСТЫҚ БЮДЖЕТТЕН НЫСАНАЛЫ ТРАНСФЕРТТЕР 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нысаналы ағымдағы трансферттер: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санитарлық союға жіберілетін, бруцеллезбен ауыратын ауыл шаруашылығы жануарларының құнын өтеуге ауру жануарларды санитарлық союды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-мемлекеттік органдардың функцияларын мемлекеттік басқарудың төмен тұрған деңгейлері-нен жоғарғы деңгейлерге беруге байланысты, 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мамандандырылмаған БЖСМ қызметін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балалар мен жасөспірімдердің психикалық денсаулығын тексеру және халыққа психологиялық-медициналық-педагогтік консультациялық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патронат тәрбиешiлерге берiлген баланы (балаларды) күтіп-бағуға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жалпы білім беретін мектептердің Интернет желісіне қорғалған қолжетімділігін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сумен жабдықтау және су бұру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ТРАНСФЕРТТЕР 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ағымдағы трансферттер: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үш деңгейлі жүйе бойынша біліктілікті арттырудан өткен мұғалімдерге жалақыны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мүгедектердің құқықтарын қамтамасыз ету және өмір сүру сапасын жақсарту жөніндегі іс-шаралар жоспарын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 міндетті гигиеналық құралдармен қамтамасыз ету нормаларын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мүгедектерге қызмет көрсетуге бағдарланған ұйымдардың орналасқан жерлерінде жүргіншілер өткелдерін дыбыстық құрылғылармен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дератиза-цияны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моноқалаларда ағымдағы іс-шараларды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жобаларды іске асыру үшін банктердің кредиттері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жаңа өндірістерді дамытуға гранттар ұсынуға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айлықақысына ерекше еңбек жағдайлары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агроөнеркәсіп кешенінің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сумен жабдықтау және су бұру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моноқалалардағы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XXХIX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кредиттердің сомаларын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әкімшілеріне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763"/>
        <w:gridCol w:w="5460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әкімшілерінің атауы/ бюджеттік кредиттердің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 кәсіпкерлікті дамытуға жәрдемдесуге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жылу, сумен жабдықтау және су бұру жүйелерін реконструкциялау және құрылыс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XXХIX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4"/>
        <w:gridCol w:w="3274"/>
        <w:gridCol w:w="5842"/>
      </w:tblGrid>
      <w:tr>
        <w:trPr>
          <w:trHeight w:val="30" w:hRule="atLeast"/>
        </w:trPr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