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15f19" w14:textId="b715f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әкімдігі атқарушы органдары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2015 жылғы 05 маусымдағы № 643/6 қаулысы. Павлодар облысының Әділет департаментінде 2015 жылғы 01 шілдеде № 4561 болып тіркелді. Күші жойылды - Павлодар облысы Екібастұз қалалық әкімдігінің 2016 жылғы 8 қаңтардағы № 14/1 қаулысымен</w:t>
      </w:r>
    </w:p>
    <w:p>
      <w:pPr>
        <w:spacing w:after="0"/>
        <w:ind w:left="0"/>
        <w:jc w:val="left"/>
      </w:pPr>
      <w:r>
        <w:rPr>
          <w:rFonts w:ascii="Times New Roman"/>
          <w:b w:val="false"/>
          <w:i w:val="false"/>
          <w:color w:val="ff0000"/>
          <w:sz w:val="28"/>
        </w:rPr>
        <w:t xml:space="preserve">      Ескерту. Күші жойылды - Павлодар облысы Екібастұз қалалық әкімдігінің 08.01.2016 N 14/1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жылдың 23 қаңтардағы "Қазақстан Республикасындағы жергілікті мемлекеттік басқару және өзін-өзі басқару туралы" Заңы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1999 жылғы 23 шілдедегі "Мемлекеттік қызмет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 327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2014 жылғы 29 желтоқсандағы "Б" корпусы мемлекеттік әкімшілік қызметшілерінің қызметін жыл сайынғы бағалаудың үлгілік әдістемесін бекіту туралы" № 86 </w:t>
      </w:r>
      <w:r>
        <w:rPr>
          <w:rFonts w:ascii="Times New Roman"/>
          <w:b w:val="false"/>
          <w:i w:val="false"/>
          <w:color w:val="000000"/>
          <w:sz w:val="28"/>
        </w:rPr>
        <w:t>Бұйрығына</w:t>
      </w:r>
      <w:r>
        <w:rPr>
          <w:rFonts w:ascii="Times New Roman"/>
          <w:b w:val="false"/>
          <w:i w:val="false"/>
          <w:color w:val="000000"/>
          <w:sz w:val="28"/>
        </w:rPr>
        <w:t xml:space="preserve"> сәйкес, Екібастұз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Осы қаулының қосымшасына сәйкес Екібастұз қаласы әкімдігі атқарушы органдары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Екібастұз қаласы әкімі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3. Осы қаулы алғаш рет ресми жарияланғаннан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Вербняк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2015 жылғы "5" маусымдағы</w:t>
            </w:r>
            <w:r>
              <w:br/>
            </w:r>
            <w:r>
              <w:rPr>
                <w:rFonts w:ascii="Times New Roman"/>
                <w:b w:val="false"/>
                <w:i w:val="false"/>
                <w:color w:val="000000"/>
                <w:sz w:val="20"/>
              </w:rPr>
              <w:t>№ 643/6 қаулысымен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Екібастұз қаласы әкімдігі атқарушы органдары "Б" корпусы</w:t>
      </w:r>
      <w:r>
        <w:br/>
      </w:r>
      <w:r>
        <w:rPr>
          <w:rFonts w:ascii="Times New Roman"/>
          <w:b/>
          <w:i w:val="false"/>
          <w:color w:val="000000"/>
        </w:rPr>
        <w:t>мемлекеттік әкімшілік қызметшілерінің қызметін жыл сайынғы</w:t>
      </w:r>
      <w:r>
        <w:br/>
      </w:r>
      <w:r>
        <w:rPr>
          <w:rFonts w:ascii="Times New Roman"/>
          <w:b/>
          <w:i w:val="false"/>
          <w:color w:val="000000"/>
        </w:rPr>
        <w:t>бағалау әдістемесі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Екібастұз қаласы әкімдігі атқарушы органдары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 327 </w:t>
      </w:r>
      <w:r>
        <w:rPr>
          <w:rFonts w:ascii="Times New Roman"/>
          <w:b w:val="false"/>
          <w:i w:val="false"/>
          <w:color w:val="000000"/>
          <w:sz w:val="28"/>
        </w:rPr>
        <w:t>Жарлығын</w:t>
      </w:r>
      <w:r>
        <w:rPr>
          <w:rFonts w:ascii="Times New Roman"/>
          <w:b w:val="false"/>
          <w:i w:val="false"/>
          <w:color w:val="000000"/>
          <w:sz w:val="28"/>
        </w:rPr>
        <w:t xml:space="preserve"> іске асыру үшін, Қазақстан Республикасы Мемлекеттік қызмет істері және сыбайлас жемқорлыққа қарсы іс-қимыл агенттігі Төрағасының 2014 жылғы 29 желтоқсандағы "Б" корпусы мемлекеттік әкімшілік қызметшілерінің қызметін жыл сайынғы бағалаудың үлгілік әдістемесін бекіту туралы" № 86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Екібастұз қаласы әкімі аппаратының басшысы табылады.</w:t>
      </w:r>
      <w:r>
        <w:br/>
      </w:r>
      <w:r>
        <w:rPr>
          <w:rFonts w:ascii="Times New Roman"/>
          <w:b w:val="false"/>
          <w:i w:val="false"/>
          <w:color w:val="000000"/>
          <w:sz w:val="28"/>
        </w:rPr>
        <w:t>
      Комиссия хатшысы Екібастұз қаласы әкімі аппараты персоналды басқару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4 - 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xml:space="preserve">
      Персоналды басқару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1) және 2) тармақшаларында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20"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қызметінің қызметкері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22"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xml:space="preserve">16. 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28"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18.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 b + с</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а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с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баллдан жоғары - "тиімді".</w:t>
      </w:r>
      <w:r>
        <w:br/>
      </w:r>
      <w:r>
        <w:rPr>
          <w:rFonts w:ascii="Times New Roman"/>
          <w:b w:val="false"/>
          <w:i w:val="false"/>
          <w:color w:val="000000"/>
          <w:sz w:val="28"/>
        </w:rPr>
        <w:t>
</w:t>
      </w:r>
    </w:p>
    <w:bookmarkStart w:name="z31"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20.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36"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 xml:space="preserve">1 -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Тікелей басшысының бағалау парағы</w:t>
      </w:r>
    </w:p>
    <w:p>
      <w:pPr>
        <w:spacing w:after="0"/>
        <w:ind w:left="0"/>
        <w:jc w:val="left"/>
      </w:pPr>
      <w:r>
        <w:rPr>
          <w:rFonts w:ascii="Times New Roman"/>
          <w:b w:val="false"/>
          <w:i w:val="false"/>
          <w:color w:val="000000"/>
          <w:sz w:val="28"/>
        </w:rPr>
        <w:t>      Бағаланатын қызметшінің Т.А.Ә. (бар болған жағдайда):_________________</w:t>
      </w:r>
      <w:r>
        <w:br/>
      </w:r>
      <w:r>
        <w:rPr>
          <w:rFonts w:ascii="Times New Roman"/>
          <w:b w:val="false"/>
          <w:i w:val="false"/>
          <w:color w:val="000000"/>
          <w:sz w:val="28"/>
        </w:rPr>
        <w:t>
      Бағаланатын қызметшінің лауазымы: 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5"/>
        <w:gridCol w:w="412"/>
        <w:gridCol w:w="102"/>
        <w:gridCol w:w="3860"/>
        <w:gridCol w:w="1821"/>
      </w:tblGrid>
      <w:tr>
        <w:trPr>
          <w:trHeight w:val="30" w:hRule="atLeast"/>
        </w:trPr>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р/н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сомасы):</w:t>
            </w: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Қызметші Т.А.Ә. (бар болған жағдайда)</w:t>
            </w:r>
            <w:r>
              <w:br/>
            </w:r>
            <w:r>
              <w:rPr>
                <w:rFonts w:ascii="Times New Roman"/>
                <w:b w:val="false"/>
                <w:i w:val="false"/>
                <w:color w:val="000000"/>
                <w:sz w:val="20"/>
              </w:rPr>
              <w:t>
__________________________</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 Т.А.Ә. (бар болған жағдайда) _______________</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Айналмалы бағалау парағы</w:t>
      </w:r>
    </w:p>
    <w:p>
      <w:pPr>
        <w:spacing w:after="0"/>
        <w:ind w:left="0"/>
        <w:jc w:val="left"/>
      </w:pPr>
      <w:r>
        <w:rPr>
          <w:rFonts w:ascii="Times New Roman"/>
          <w:b w:val="false"/>
          <w:i w:val="false"/>
          <w:color w:val="000000"/>
          <w:sz w:val="28"/>
        </w:rPr>
        <w:t>      Бағаланатын қызметшінің Т.А.Ә.:_____________________________________</w:t>
      </w:r>
      <w:r>
        <w:br/>
      </w:r>
      <w:r>
        <w:rPr>
          <w:rFonts w:ascii="Times New Roman"/>
          <w:b w:val="false"/>
          <w:i w:val="false"/>
          <w:color w:val="000000"/>
          <w:sz w:val="28"/>
        </w:rPr>
        <w:t>
      Бағаланатын қызметшінің лауазымы: 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3428"/>
        <w:gridCol w:w="5023"/>
        <w:gridCol w:w="2366"/>
      </w:tblGrid>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xml:space="preserve">
р/н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сомасы)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(мемлекеттік орган</w:t>
      </w:r>
      <w:r>
        <w:rPr>
          <w:rFonts w:ascii="Times New Roman"/>
          <w:b w:val="false"/>
          <w:i/>
          <w:color w:val="000000"/>
          <w:sz w:val="28"/>
        </w:rPr>
        <w:t>ның</w:t>
      </w:r>
      <w:r>
        <w:rPr>
          <w:rFonts w:ascii="Times New Roman"/>
          <w:b w:val="false"/>
          <w:i/>
          <w:color w:val="000000"/>
          <w:sz w:val="28"/>
        </w:rPr>
        <w:t xml:space="preserve">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0"/>
        <w:gridCol w:w="5950"/>
        <w:gridCol w:w="1589"/>
        <w:gridCol w:w="1020"/>
        <w:gridCol w:w="1021"/>
      </w:tblGrid>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р/н </w:t>
            </w:r>
            <w:r>
              <w:br/>
            </w:r>
            <w:r>
              <w:rPr>
                <w:rFonts w:ascii="Times New Roman"/>
                <w:b w:val="false"/>
                <w:i w:val="false"/>
                <w:color w:val="000000"/>
                <w:sz w:val="20"/>
              </w:rPr>
              <w:t>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 (бар болған жағдайда)</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хатшысы:__________________________ Күні: ________________</w:t>
      </w:r>
      <w:r>
        <w:br/>
      </w:r>
      <w:r>
        <w:rPr>
          <w:rFonts w:ascii="Times New Roman"/>
          <w:b w:val="false"/>
          <w:i w:val="false"/>
          <w:color w:val="000000"/>
          <w:sz w:val="28"/>
        </w:rPr>
        <w:t xml:space="preserve">
       </w:t>
      </w:r>
      <w:r>
        <w:rPr>
          <w:rFonts w:ascii="Times New Roman"/>
          <w:b w:val="false"/>
          <w:i/>
          <w:color w:val="000000"/>
          <w:sz w:val="28"/>
        </w:rPr>
        <w:t>(Т.А.Ә</w:t>
      </w:r>
      <w:r>
        <w:rPr>
          <w:rFonts w:ascii="Times New Roman"/>
          <w:b w:val="false"/>
          <w:i/>
          <w:color w:val="000000"/>
          <w:sz w:val="28"/>
        </w:rPr>
        <w:t xml:space="preserve">. </w:t>
      </w:r>
      <w:r>
        <w:rPr>
          <w:rFonts w:ascii="Times New Roman"/>
          <w:b w:val="false"/>
          <w:i/>
          <w:color w:val="000000"/>
          <w:sz w:val="28"/>
        </w:rPr>
        <w:t>(бар болған жағдайда</w:t>
      </w:r>
      <w:r>
        <w:rPr>
          <w:rFonts w:ascii="Times New Roman"/>
          <w:b w:val="false"/>
          <w:i/>
          <w:color w:val="000000"/>
          <w:sz w:val="28"/>
        </w:rPr>
        <w:t>)</w:t>
      </w:r>
      <w:r>
        <w:rPr>
          <w:rFonts w:ascii="Times New Roman"/>
          <w:b w:val="false"/>
          <w:i/>
          <w:color w:val="000000"/>
          <w:sz w:val="28"/>
        </w:rPr>
        <w:t>, қолы)</w:t>
      </w:r>
      <w:r>
        <w:br/>
      </w:r>
      <w:r>
        <w:rPr>
          <w:rFonts w:ascii="Times New Roman"/>
          <w:b w:val="false"/>
          <w:i w:val="false"/>
          <w:color w:val="000000"/>
          <w:sz w:val="28"/>
        </w:rPr>
        <w:t>
      Комиссия төрағасы:_______________________ Күні: __________________</w:t>
      </w:r>
      <w:r>
        <w:br/>
      </w:r>
      <w:r>
        <w:rPr>
          <w:rFonts w:ascii="Times New Roman"/>
          <w:b w:val="false"/>
          <w:i w:val="false"/>
          <w:color w:val="000000"/>
          <w:sz w:val="28"/>
        </w:rPr>
        <w:t xml:space="preserve">
       </w:t>
      </w:r>
      <w:r>
        <w:rPr>
          <w:rFonts w:ascii="Times New Roman"/>
          <w:b w:val="false"/>
          <w:i/>
          <w:color w:val="000000"/>
          <w:sz w:val="28"/>
        </w:rPr>
        <w:t>(Т.А.Ә.</w:t>
      </w:r>
      <w:r>
        <w:rPr>
          <w:rFonts w:ascii="Times New Roman"/>
          <w:b w:val="false"/>
          <w:i/>
          <w:color w:val="000000"/>
          <w:sz w:val="28"/>
        </w:rPr>
        <w:t xml:space="preserve"> (бар болған жағдайда</w:t>
      </w:r>
      <w:r>
        <w:rPr>
          <w:rFonts w:ascii="Times New Roman"/>
          <w:b w:val="false"/>
          <w:i/>
          <w:color w:val="000000"/>
          <w:sz w:val="28"/>
        </w:rPr>
        <w:t>)</w:t>
      </w:r>
      <w:r>
        <w:rPr>
          <w:rFonts w:ascii="Times New Roman"/>
          <w:b w:val="false"/>
          <w:i/>
          <w:color w:val="000000"/>
          <w:sz w:val="28"/>
        </w:rPr>
        <w:t>, қолы)</w:t>
      </w:r>
      <w:r>
        <w:br/>
      </w:r>
      <w:r>
        <w:rPr>
          <w:rFonts w:ascii="Times New Roman"/>
          <w:b w:val="false"/>
          <w:i w:val="false"/>
          <w:color w:val="000000"/>
          <w:sz w:val="28"/>
        </w:rPr>
        <w:t>
      Комиссия мүшесі:______________________________ Күні: _______________</w:t>
      </w:r>
      <w:r>
        <w:br/>
      </w:r>
      <w:r>
        <w:rPr>
          <w:rFonts w:ascii="Times New Roman"/>
          <w:b w:val="false"/>
          <w:i w:val="false"/>
          <w:color w:val="000000"/>
          <w:sz w:val="28"/>
        </w:rPr>
        <w:t xml:space="preserve">
       </w:t>
      </w:r>
      <w:r>
        <w:rPr>
          <w:rFonts w:ascii="Times New Roman"/>
          <w:b w:val="false"/>
          <w:i/>
          <w:color w:val="000000"/>
          <w:sz w:val="28"/>
        </w:rPr>
        <w:t>(Т.А.Ә.</w:t>
      </w:r>
      <w:r>
        <w:rPr>
          <w:rFonts w:ascii="Times New Roman"/>
          <w:b w:val="false"/>
          <w:i/>
          <w:color w:val="000000"/>
          <w:sz w:val="28"/>
        </w:rPr>
        <w:t xml:space="preserve"> (бар болған жағдайда</w:t>
      </w:r>
      <w:r>
        <w:rPr>
          <w:rFonts w:ascii="Times New Roman"/>
          <w:b w:val="false"/>
          <w:i/>
          <w:color w:val="000000"/>
          <w:sz w:val="28"/>
        </w:rPr>
        <w:t>)</w:t>
      </w:r>
      <w:r>
        <w:rPr>
          <w:rFonts w:ascii="Times New Roman"/>
          <w:b w:val="false"/>
          <w:i/>
          <w:color w:val="000000"/>
          <w:sz w:val="28"/>
        </w:rPr>
        <w:t>,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