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8339" w14:textId="cac8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тұрғын үй инспекциясы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03 сәуірдегі № 356/4 қаулысы. Павлодар облысының Әділет департаментінде 2015 жылғы 15 мамырда № 4461 болып тіркелді. Күші жойылды - Павлодар облысы Екібастұз қалалық әкімдігінің 2017 жылғы 25 тамыздағы № 1035/8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Екібастұз қалалық әкімдігінің 25.08.2017 № 1035/8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 Қоса беріліп отырған "Екібастұз қаласы әкімдігінің тұрғын үй инспекциясы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 "Екібастұз қаласы әкімдігінің тұрғын үй инспекциясы бөлімі" мемлекеттік мекемесі:</w:t>
      </w:r>
      <w:r>
        <w:br/>
      </w:r>
      <w:r>
        <w:rPr>
          <w:rFonts w:ascii="Times New Roman"/>
          <w:b w:val="false"/>
          <w:i w:val="false"/>
          <w:color w:val="000000"/>
          <w:sz w:val="28"/>
        </w:rPr>
        <w:t>
      осы қаулының ресми жариялануын заңнамамен белгіленген тәртіпте қамтамасыз етсін;</w:t>
      </w:r>
      <w:r>
        <w:br/>
      </w:r>
      <w:r>
        <w:rPr>
          <w:rFonts w:ascii="Times New Roman"/>
          <w:b w:val="false"/>
          <w:i w:val="false"/>
          <w:color w:val="000000"/>
          <w:sz w:val="28"/>
        </w:rPr>
        <w:t>
      осы қаулыдан туындайтын өзге де қажетті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Екібастұз қаласы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 алғаш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3 сәуірдегі</w:t>
            </w:r>
            <w:r>
              <w:br/>
            </w:r>
            <w:r>
              <w:rPr>
                <w:rFonts w:ascii="Times New Roman"/>
                <w:b w:val="false"/>
                <w:i w:val="false"/>
                <w:color w:val="000000"/>
                <w:sz w:val="20"/>
              </w:rPr>
              <w:t>№ 356/4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"Екібастұз қаласы әкімдігінің тұрғын үй инспекциясы бөлімі"</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"Екібастұз қаласы әкімдігінің тұрғын үй инспекциясы бөлімі" мемлекеттік мекемесі тұрғын үй қоры саласында мемлекеттік бақылауды және Екібастұз қаласындағы тұрғын үй қатынастары саласында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"Екібастұз қаласы әкімдігінің тұрғын үй инспекциясы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"Екібастұз қаласы әкімдігінің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"Екібастұз қаласы әкімдігінің тұрғын үй инспекциясы бөлімі" мемлекеттік мекемесі ұйымдық–құқықтық нысанындағы заңды тұлға болып табылады, мемлекеттік тілде өз атауы бар мөрі мен мөртаңбалары,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"Екібастұз қаласы әкімдігінің тұрғын үй инспекциясы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"Екібастұз қаласы әкімдігінің тұрғын үй инспекциясы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"Екібастұз қаласы әкімдігінің тұрғын үй инспекциясы бөлімі" мемлекеттік мекемесі өз құзыретінің мәселелері бойынша заңнамада белгіленген тәртіппен "Екібастұз қаласы әкімдігінің тұрғын үй инспекциясы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"Екібастұз қаласы әкімдігінің тұрғын үй инспекциясы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"Екібастұз қаласы әкімдігінің тұрғын үй инспекциясы бөлімі" мемлекеттік мекемесінің орналасқан жері: Қазақстан Республикасы, Павлодар облысы, 141200, Екібастұз қаласы, Масығұт Дүйсенбаев атындағы көше, 34.</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мекеменің толық атауы:</w:t>
      </w:r>
      <w:r>
        <w:br/>
      </w:r>
      <w:r>
        <w:rPr>
          <w:rFonts w:ascii="Times New Roman"/>
          <w:b w:val="false"/>
          <w:i w:val="false"/>
          <w:color w:val="000000"/>
          <w:sz w:val="28"/>
        </w:rPr>
        <w:t>
      мемлекеттік тілде: "Екібастұз қаласы әкімдігінің тұрғын үй инспекциясы бөлімі" мемлекеттік мекемесі;</w:t>
      </w:r>
      <w:r>
        <w:br/>
      </w:r>
      <w:r>
        <w:rPr>
          <w:rFonts w:ascii="Times New Roman"/>
          <w:b w:val="false"/>
          <w:i w:val="false"/>
          <w:color w:val="000000"/>
          <w:sz w:val="28"/>
        </w:rPr>
        <w:t>
      орыс тілінде: государственное учреждение "Отдел жилищной инспекции акимата города Экибастуза".</w:t>
      </w:r>
      <w:r>
        <w:br/>
      </w:r>
      <w:r>
        <w:rPr>
          <w:rFonts w:ascii="Times New Roman"/>
          <w:b w:val="false"/>
          <w:i w:val="false"/>
          <w:color w:val="000000"/>
          <w:sz w:val="28"/>
        </w:rPr>
        <w:t xml:space="preserve">
      11. </w:t>
      </w:r>
      <w:r>
        <w:rPr>
          <w:rFonts w:ascii="Times New Roman"/>
          <w:b w:val="false"/>
          <w:i w:val="false"/>
          <w:color w:val="000000"/>
          <w:sz w:val="28"/>
        </w:rPr>
        <w:t xml:space="preserve"> "Екібастұз қаласы әкімдігінің тұрғын үй инспекциясы бөлімі" мемлекеттік мекемесінің жұмыс тәртібі ішкі еңбек тәртіптемесінің қағидасымен белгіленеді және Қазақстан Республикасының еңбек заңнамасының нормаларына қайшы келмеуі тиіс.</w:t>
      </w:r>
      <w:r>
        <w:br/>
      </w:r>
      <w:r>
        <w:rPr>
          <w:rFonts w:ascii="Times New Roman"/>
          <w:b w:val="false"/>
          <w:i w:val="false"/>
          <w:color w:val="000000"/>
          <w:sz w:val="28"/>
        </w:rPr>
        <w:t>
      "Екібастұз қаласы әкімдігінің тұрғын үй инспекциясы бөлімі"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 демалыс күндері: сенбі, жексенбі.</w:t>
      </w:r>
      <w:r>
        <w:br/>
      </w:r>
      <w:r>
        <w:rPr>
          <w:rFonts w:ascii="Times New Roman"/>
          <w:b w:val="false"/>
          <w:i w:val="false"/>
          <w:color w:val="000000"/>
          <w:sz w:val="28"/>
        </w:rPr>
        <w:t xml:space="preserve">
      12. </w:t>
      </w:r>
      <w:r>
        <w:rPr>
          <w:rFonts w:ascii="Times New Roman"/>
          <w:b w:val="false"/>
          <w:i w:val="false"/>
          <w:color w:val="000000"/>
          <w:sz w:val="28"/>
        </w:rPr>
        <w:t xml:space="preserve"> Мемлекет Екібастұз қаласының әкімдігі тұлғасында "Екібастұз қаласы әкімдігінің тұрғын үй инспекциясы бөлімі"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тұрғын үй инспекциясы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"Екібастұз қаласы әкімдігінің тұрғын үй инспекциясы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"Екібастұз қаласы әкімдігінің тұрғын үй инспекциясы бөлімі" мемлекеттік мекемесіне кәсіпкерлік субъектілерімен "Екібастұз қаласы әкімдігінің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"Екібастұз қаласы әкімдігінің тұрғын үй инспекциясы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4" w:id="4"/>
    <w:p>
      <w:pPr>
        <w:spacing w:after="0"/>
        <w:ind w:left="0"/>
        <w:jc w:val="left"/>
      </w:pPr>
      <w:r>
        <w:rPr>
          <w:rFonts w:ascii="Times New Roman"/>
          <w:b/>
          <w:i w:val="false"/>
          <w:color w:val="000000"/>
        </w:rPr>
        <w:t xml:space="preserve"> 2. "Екібастұз қаласы әкімдігінің тұрғын үй инспекциясы бөлімі" мемлекеттік</w:t>
      </w:r>
      <w:r>
        <w:br/>
      </w:r>
      <w:r>
        <w:rPr>
          <w:rFonts w:ascii="Times New Roman"/>
          <w:b/>
          <w:i w:val="false"/>
          <w:color w:val="000000"/>
        </w:rPr>
        <w:t>мекемесінің 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"Екібастұз қаласы әкімдігінің тұрғын үй инспекциясы бөлімі" мемлекеттік мекемесінің миссиясы: тұрғын үй қорын басқару саласын мемлекеттік бақылау және Екібастұз қаласындағы тұрғын үй қатынастары саласында мемлекеттік саясатты іске асыру.</w:t>
      </w:r>
      <w:r>
        <w:br/>
      </w:r>
      <w:r>
        <w:rPr>
          <w:rFonts w:ascii="Times New Roman"/>
          <w:b w:val="false"/>
          <w:i w:val="false"/>
          <w:color w:val="000000"/>
          <w:sz w:val="28"/>
        </w:rPr>
        <w:t xml:space="preserve">
      17. </w:t>
      </w:r>
      <w:r>
        <w:rPr>
          <w:rFonts w:ascii="Times New Roman"/>
          <w:b w:val="false"/>
          <w:i w:val="false"/>
          <w:color w:val="000000"/>
          <w:sz w:val="28"/>
        </w:rPr>
        <w:t xml:space="preserve"> "Екібастұз қаласы әкімдігінің тұрғын үй инспекциясы бөлімі" мемлекеттік мекемесінің мақсаты Екібастұз қаласының аумағында тұрғын үй қорын сақтау және тиісті пайдалану бойынша кондоминиум объектісін басқару органдарының қызметін, кондоминиум объектісінің ортақ мүлкін күтіп-ұстау ережесінің сақталуын бақылау және Екібастұз қаласында тұрғын үй қатынастары саласындағы мемлекеттік саясатты жүзеге асыру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"Екібастұз қаласы әкімдігінің тұрғын үй инспекциясы бөлімі" мемлекеттік мекемесі қызметінің мәні Екібастұз қаласындағы тұрғын үй қатынастары саласында мемлекеттік саясат, кондоминиум объектісінің ортақ мүлкіне тұрғын үй инспекциясының лауазымды тұлғаларының тексеру жүргізуі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Міндеттері:</w:t>
      </w:r>
      <w:r>
        <w:br/>
      </w:r>
      <w:r>
        <w:rPr>
          <w:rFonts w:ascii="Times New Roman"/>
          <w:b w:val="false"/>
          <w:i w:val="false"/>
          <w:color w:val="000000"/>
          <w:sz w:val="28"/>
        </w:rPr>
        <w:t>
      тұрғын үй қорын басқару саласында бақылауды жүзеге асыру:</w:t>
      </w:r>
      <w:r>
        <w:br/>
      </w:r>
      <w:r>
        <w:rPr>
          <w:rFonts w:ascii="Times New Roman"/>
          <w:b w:val="false"/>
          <w:i w:val="false"/>
          <w:color w:val="000000"/>
          <w:sz w:val="28"/>
        </w:rPr>
        <w:t>
      1)  кондоминиум объектісінің ортақ мүлкін техникалық зерттеуді ұйымдастыру;</w:t>
      </w:r>
      <w:r>
        <w:br/>
      </w:r>
      <w:r>
        <w:rPr>
          <w:rFonts w:ascii="Times New Roman"/>
          <w:b w:val="false"/>
          <w:i w:val="false"/>
          <w:color w:val="000000"/>
          <w:sz w:val="28"/>
        </w:rPr>
        <w:t>
      2)  кондоминиум объектісінің ортақ мүлкін күрделі жөндеудің жекелеген түрлерін жүргізудің тізбесін, мерзімділігін және кезектілігін айқындау;</w:t>
      </w:r>
      <w:r>
        <w:br/>
      </w:r>
      <w:r>
        <w:rPr>
          <w:rFonts w:ascii="Times New Roman"/>
          <w:b w:val="false"/>
          <w:i w:val="false"/>
          <w:color w:val="000000"/>
          <w:sz w:val="28"/>
        </w:rPr>
        <w:t>
      3)  кондоминиум объектісін басқару органы ұсынған кондоминиум объектісінің ортақ мүлкін күрделі жөндеудің жекелеген түрлерін жүргізуге арналған, тұрғын үй көмегінің қатысуымен қаржыландылатын шығындардың сметасын келісімдеу;</w:t>
      </w:r>
      <w:r>
        <w:br/>
      </w:r>
      <w:r>
        <w:rPr>
          <w:rFonts w:ascii="Times New Roman"/>
          <w:b w:val="false"/>
          <w:i w:val="false"/>
          <w:color w:val="000000"/>
          <w:sz w:val="28"/>
        </w:rPr>
        <w:t>
      4)  кондоминиум объектісінің ортақ мүлкін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5)  әкімшілік құқық бұзушылықтар туралы хаттамалар жасау және олар туралы істерді қарау;</w:t>
      </w:r>
      <w:r>
        <w:br/>
      </w:r>
      <w:r>
        <w:rPr>
          <w:rFonts w:ascii="Times New Roman"/>
          <w:b w:val="false"/>
          <w:i w:val="false"/>
          <w:color w:val="000000"/>
          <w:sz w:val="28"/>
        </w:rPr>
        <w:t xml:space="preserve">
      6)  Қазақстан Республикасының "Тұрғын үй қатынастары туралы" Заңы 42-бабының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жағдайда қызмет көрсететін ұйымды айқындау;</w:t>
      </w:r>
      <w:r>
        <w:br/>
      </w:r>
      <w:r>
        <w:rPr>
          <w:rFonts w:ascii="Times New Roman"/>
          <w:b w:val="false"/>
          <w:i w:val="false"/>
          <w:color w:val="000000"/>
          <w:sz w:val="28"/>
        </w:rPr>
        <w:t>
      7)  кондоминиум объектісі үй-жайларының (пәтерлерінің) меншік иелерi өтініш берген кезде кондоминиум объектісін басқару жөніндегі есептің бар-жоғына тексеру жүргізу;</w:t>
      </w:r>
      <w:r>
        <w:br/>
      </w:r>
      <w:r>
        <w:rPr>
          <w:rFonts w:ascii="Times New Roman"/>
          <w:b w:val="false"/>
          <w:i w:val="false"/>
          <w:color w:val="000000"/>
          <w:sz w:val="28"/>
        </w:rPr>
        <w:t xml:space="preserve">
      8)  Қазақстан Республикасының "Тұрғын үй қатынастары туралы" Заңы 32-бабының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жағдайда кондоминиум объектісіне техникалық паспорттарды дайындау бойынша шығындарды бюджет қаражаты есебінен өтеу;</w:t>
      </w:r>
      <w:r>
        <w:br/>
      </w:r>
      <w:r>
        <w:rPr>
          <w:rFonts w:ascii="Times New Roman"/>
          <w:b w:val="false"/>
          <w:i w:val="false"/>
          <w:color w:val="000000"/>
          <w:sz w:val="28"/>
        </w:rPr>
        <w:t>
      Екібастұз қаласындағы тұрғын үй қатынастары саласындағы мемлекеттік саясатты іске асыру:</w:t>
      </w:r>
      <w:r>
        <w:br/>
      </w:r>
      <w:r>
        <w:rPr>
          <w:rFonts w:ascii="Times New Roman"/>
          <w:b w:val="false"/>
          <w:i w:val="false"/>
          <w:color w:val="000000"/>
          <w:sz w:val="28"/>
        </w:rPr>
        <w:t>
      1)  тұрғын үй қорын сақтау және тиісті пайдалану жөнінде іс-шаралар ұйымдастыру;</w:t>
      </w:r>
      <w:r>
        <w:br/>
      </w:r>
      <w:r>
        <w:rPr>
          <w:rFonts w:ascii="Times New Roman"/>
          <w:b w:val="false"/>
          <w:i w:val="false"/>
          <w:color w:val="000000"/>
          <w:sz w:val="28"/>
        </w:rPr>
        <w:t>
      2)  тұрғын үйлер (ғимараттар) мен үйішілік инженерлік желілер мен құрылғылардың қалыпты жағдайын және оны пайдалануға дайындығын, сонымен қатар Қазақстан Республикасының заңнамасына сәйкес күзгі-қысқы мерзімде үй жанындағы аумақтарды тиісті күтіп-ұстауды қамтамасыз ету.</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"Екібастұз қаласы әкімдігінің тұрғын үй инспекциясы бөлімі" мемлекеттік мекемесіне жүктелген өкілеттігіне қарай келесі:</w:t>
      </w:r>
      <w:r>
        <w:br/>
      </w:r>
      <w:r>
        <w:rPr>
          <w:rFonts w:ascii="Times New Roman"/>
          <w:b w:val="false"/>
          <w:i w:val="false"/>
          <w:color w:val="000000"/>
          <w:sz w:val="28"/>
        </w:rPr>
        <w:t>
      1)  кондоминиум объектісіндегі және кондоминиум объектісіне іргелес аумақта үй-жай (пәтер) иелерінің ортақ мүлікті қолдану, күтіп-ұстау, пайдалану және жөндеу тәртібінің сақталуына;</w:t>
      </w:r>
      <w:r>
        <w:br/>
      </w:r>
      <w:r>
        <w:rPr>
          <w:rFonts w:ascii="Times New Roman"/>
          <w:b w:val="false"/>
          <w:i w:val="false"/>
          <w:color w:val="000000"/>
          <w:sz w:val="28"/>
        </w:rPr>
        <w:t>
      2)  тұрғын үйлерде (тұрғын ғимараттарда) үйге ортақ жылуды, энергияны, газды және су ресурстарын есептейтін аспаптардың болуына;</w:t>
      </w:r>
      <w:r>
        <w:br/>
      </w:r>
      <w:r>
        <w:rPr>
          <w:rFonts w:ascii="Times New Roman"/>
          <w:b w:val="false"/>
          <w:i w:val="false"/>
          <w:color w:val="000000"/>
          <w:sz w:val="28"/>
        </w:rPr>
        <w:t>
      3)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күтіп-ұстау мен жөндеу бойынша жұмыстардың уақытында орындалуына;</w:t>
      </w:r>
      <w:r>
        <w:br/>
      </w:r>
      <w:r>
        <w:rPr>
          <w:rFonts w:ascii="Times New Roman"/>
          <w:b w:val="false"/>
          <w:i w:val="false"/>
          <w:color w:val="000000"/>
          <w:sz w:val="28"/>
        </w:rPr>
        <w:t>
      4)  тұрғын үйді (тұрғын ғимаратты) маусымдық пайдалануға дайындау жөніндегі іс-шараларды жүзеге асыруға;</w:t>
      </w:r>
      <w:r>
        <w:br/>
      </w:r>
      <w:r>
        <w:rPr>
          <w:rFonts w:ascii="Times New Roman"/>
          <w:b w:val="false"/>
          <w:i w:val="false"/>
          <w:color w:val="000000"/>
          <w:sz w:val="28"/>
        </w:rPr>
        <w:t>
      5)  қабылданған шешімдерді және анықталған бұзушылықтарды жою жөніндегі нұсқаманы орындауға;</w:t>
      </w:r>
      <w:r>
        <w:br/>
      </w:r>
      <w:r>
        <w:rPr>
          <w:rFonts w:ascii="Times New Roman"/>
          <w:b w:val="false"/>
          <w:i w:val="false"/>
          <w:color w:val="000000"/>
          <w:sz w:val="28"/>
        </w:rPr>
        <w:t>
      6)  кондоминиум объектісінің ортақ мүлкін күрделі жөндеудің жекелеген түрлеріне қатысты орындалған жұмыстың сапасына мемлекеттік бақылау функцияларын жүзеге асырады;</w:t>
      </w:r>
      <w:r>
        <w:br/>
      </w:r>
      <w:r>
        <w:rPr>
          <w:rFonts w:ascii="Times New Roman"/>
          <w:b w:val="false"/>
          <w:i w:val="false"/>
          <w:color w:val="000000"/>
          <w:sz w:val="28"/>
        </w:rPr>
        <w:t>
      Екібастұз қаласындағы тұрғын үй қатынастары саласында мемлекеттік саясатты іске асыру мақсатында:</w:t>
      </w:r>
      <w:r>
        <w:br/>
      </w:r>
      <w:r>
        <w:rPr>
          <w:rFonts w:ascii="Times New Roman"/>
          <w:b w:val="false"/>
          <w:i w:val="false"/>
          <w:color w:val="000000"/>
          <w:sz w:val="28"/>
        </w:rPr>
        <w:t>
      1)  тұрғын үй қорына мониторингті жүзеге асыру;</w:t>
      </w:r>
      <w:r>
        <w:br/>
      </w:r>
      <w:r>
        <w:rPr>
          <w:rFonts w:ascii="Times New Roman"/>
          <w:b w:val="false"/>
          <w:i w:val="false"/>
          <w:color w:val="000000"/>
          <w:sz w:val="28"/>
        </w:rPr>
        <w:t>
      2)  тұрғын үй қорын сақтау және тиісті пайдалану бойынша ведомствоға қарасты аумақтарда іс-шаралар ұйымдастыруды, үй жанындағы аумақтарды тиісті күтіп-ұстауды қамтамасыз ету;</w:t>
      </w:r>
      <w:r>
        <w:br/>
      </w:r>
      <w:r>
        <w:rPr>
          <w:rFonts w:ascii="Times New Roman"/>
          <w:b w:val="false"/>
          <w:i w:val="false"/>
          <w:color w:val="000000"/>
          <w:sz w:val="28"/>
        </w:rPr>
        <w:t>
      3)  мемлекеттік тұрғын үй қорының сақталуын ұйымдастыру, оның күтіп-ұсталуын (қолданылуын, пайдаланылуын) бақылау;</w:t>
      </w:r>
      <w:r>
        <w:br/>
      </w:r>
      <w:r>
        <w:rPr>
          <w:rFonts w:ascii="Times New Roman"/>
          <w:b w:val="false"/>
          <w:i w:val="false"/>
          <w:color w:val="000000"/>
          <w:sz w:val="28"/>
        </w:rPr>
        <w:t>
      4)  тұрғын үй қорының күзгі-қысқы маусымдағы жұмыстарға дайындығы және жылыту маусымының өтуі жөнінде іс-шараларды өткізу;</w:t>
      </w:r>
      <w:r>
        <w:br/>
      </w:r>
      <w:r>
        <w:rPr>
          <w:rFonts w:ascii="Times New Roman"/>
          <w:b w:val="false"/>
          <w:i w:val="false"/>
          <w:color w:val="000000"/>
          <w:sz w:val="28"/>
        </w:rPr>
        <w:t>
      5)  "Екібастұз қаласы әкімдігінің тұрғын үй инспекциясы бөлімі" мемлекеттік мекемесі құзыретіне қатысты мәселелермен азаматтарды қабылдауды ұйымдастыру, жеке және заңды тұлғалардың өтініштерін қарау және олар бойынша шешімдер қабылдау;</w:t>
      </w:r>
      <w:r>
        <w:br/>
      </w:r>
      <w:r>
        <w:rPr>
          <w:rFonts w:ascii="Times New Roman"/>
          <w:b w:val="false"/>
          <w:i w:val="false"/>
          <w:color w:val="000000"/>
          <w:sz w:val="28"/>
        </w:rPr>
        <w:t>
      6)  кондоминиум объектісін басқарудың барлық нысандарын құруда консультациялық көмек көрсету, үй-жай (пәтер) меншік иелерінің жиналыстарына қатысу.</w:t>
      </w:r>
      <w:r>
        <w:br/>
      </w:r>
      <w:r>
        <w:rPr>
          <w:rFonts w:ascii="Times New Roman"/>
          <w:b w:val="false"/>
          <w:i w:val="false"/>
          <w:color w:val="000000"/>
          <w:sz w:val="28"/>
        </w:rPr>
        <w:t>
      "Екібастұз қаласы әкімдігінің тұрғын үй инспекциясы бөлімі" мемлкеттік мекемесі тұрғын үйлерді (тұрғын ғимараттарды), кондоминиум объектісінің іргелес аумақтарын күтіп–ұстау және коммуналдық қызмет көрсету сапасын бақылау жөніндегі нормативтік және әдістемелік құжаттарды әзірлеуге қатысады, сондай-ақ бақыланатын объектілердің иелеріне, кәсіпорындарға, ұйымдарға немесе тұрғын үйлерді (тұрғын ғимаратарды), үй іргесіндегі аумақты пайдаланатын азаматтарға консультациялық көмек көрсетеді.</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тұрғын үй қорын күтіп-ұстау қағидаларының сақталуына мемлекеттік бақылауды жүзеге асыру:</w:t>
      </w:r>
      <w:r>
        <w:br/>
      </w:r>
      <w:r>
        <w:rPr>
          <w:rFonts w:ascii="Times New Roman"/>
          <w:b w:val="false"/>
          <w:i w:val="false"/>
          <w:color w:val="000000"/>
          <w:sz w:val="28"/>
        </w:rPr>
        <w:t>
      1)  тексеру жүргізген уақытта тексерілетін объектіге барған кезде қызметтік куәлігін көрсету;</w:t>
      </w:r>
      <w:r>
        <w:br/>
      </w:r>
      <w:r>
        <w:rPr>
          <w:rFonts w:ascii="Times New Roman"/>
          <w:b w:val="false"/>
          <w:i w:val="false"/>
          <w:color w:val="000000"/>
          <w:sz w:val="28"/>
        </w:rPr>
        <w:t>
      2)  тексеру жүргізу кезінде кез келген қажетті ақпаратты сұратуға, тексеру нысанына жататын құжаттардың түпнұсқасымен танысуға;</w:t>
      </w:r>
      <w:r>
        <w:br/>
      </w:r>
      <w:r>
        <w:rPr>
          <w:rFonts w:ascii="Times New Roman"/>
          <w:b w:val="false"/>
          <w:i w:val="false"/>
          <w:color w:val="000000"/>
          <w:sz w:val="28"/>
        </w:rPr>
        <w:t xml:space="preserve">
      3)  Қазақстан Республикасының 1997 жылғы 16 сәуірдегі "Тұрғын үй қатынастары туралы" Заңы 43-бабының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бекіткен біліктілік талаптарына сәйкес үй-жайлар (пәтер) меншік иелерінің жалпы жиналысына кооператив басқармасының төрағасы қызметіне кандидатура ұсынуға;</w:t>
      </w:r>
      <w:r>
        <w:br/>
      </w:r>
      <w:r>
        <w:rPr>
          <w:rFonts w:ascii="Times New Roman"/>
          <w:b w:val="false"/>
          <w:i w:val="false"/>
          <w:color w:val="000000"/>
          <w:sz w:val="28"/>
        </w:rPr>
        <w:t xml:space="preserve">
      4)  тексеруді Қазақстан Республикасының 2011 жылғы 6 қаңтардағы "Қазақстан Республикасындағы мемлекеттік бақылау және қадағалау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жүргізуге;</w:t>
      </w:r>
      <w:r>
        <w:br/>
      </w:r>
      <w:r>
        <w:rPr>
          <w:rFonts w:ascii="Times New Roman"/>
          <w:b w:val="false"/>
          <w:i w:val="false"/>
          <w:color w:val="000000"/>
          <w:sz w:val="28"/>
        </w:rPr>
        <w:t>
      5)  тексеру жүргізу кезеңінде тексерілетін объектінің белгіленген жұмыс режиміне кедергі келтірмеуге;</w:t>
      </w:r>
      <w:r>
        <w:br/>
      </w:r>
      <w:r>
        <w:rPr>
          <w:rFonts w:ascii="Times New Roman"/>
          <w:b w:val="false"/>
          <w:i w:val="false"/>
          <w:color w:val="000000"/>
          <w:sz w:val="28"/>
        </w:rPr>
        <w:t>
      6)  тексеру жүргізу қорытындысында алынған құжаттар мен мәліметтердің сақталуын қамтамасыз етуге;</w:t>
      </w:r>
      <w:r>
        <w:br/>
      </w:r>
      <w:r>
        <w:rPr>
          <w:rFonts w:ascii="Times New Roman"/>
          <w:b w:val="false"/>
          <w:i w:val="false"/>
          <w:color w:val="000000"/>
          <w:sz w:val="28"/>
        </w:rPr>
        <w:t>
      7)  кондоминиум объектісінің ортақ мүлкін күтіп-ұстау тәртібінің бұзылуы туралы актілер жасауға;</w:t>
      </w:r>
      <w:r>
        <w:br/>
      </w:r>
      <w:r>
        <w:rPr>
          <w:rFonts w:ascii="Times New Roman"/>
          <w:b w:val="false"/>
          <w:i w:val="false"/>
          <w:color w:val="000000"/>
          <w:sz w:val="28"/>
        </w:rPr>
        <w:t>
      8)  кондоминиум объектісінің ортақ мүлкін күтіп-ұстау ережелерін бұзушылықтарды жою туралы орындалуы міндетті белгіленген нысандағы нұсқаманы шығарады;</w:t>
      </w:r>
      <w:r>
        <w:br/>
      </w:r>
      <w:r>
        <w:rPr>
          <w:rFonts w:ascii="Times New Roman"/>
          <w:b w:val="false"/>
          <w:i w:val="false"/>
          <w:color w:val="000000"/>
          <w:sz w:val="28"/>
        </w:rPr>
        <w:t>
      Екібастұз қаласындағы тұрғын үй қатынастары саласында мемлекеттік саясатты іске асыру кезінде:</w:t>
      </w:r>
      <w:r>
        <w:br/>
      </w:r>
      <w:r>
        <w:rPr>
          <w:rFonts w:ascii="Times New Roman"/>
          <w:b w:val="false"/>
          <w:i w:val="false"/>
          <w:color w:val="000000"/>
          <w:sz w:val="28"/>
        </w:rPr>
        <w:t>
      1)  "Екібастұз қаласы әкімдігінің тұрғын үй инспекциясы бөлімі" мемлекеттік мекемесіне жүктелген функцияларды орындау үшін қажетті мәліметтерді, анықтамаларды, құжаттар мен материалдарды кәсіпорындардан, ұйымдар мен мекемелерден (келісім бойынша) сұрату және алу;</w:t>
      </w:r>
      <w:r>
        <w:br/>
      </w:r>
      <w:r>
        <w:rPr>
          <w:rFonts w:ascii="Times New Roman"/>
          <w:b w:val="false"/>
          <w:i w:val="false"/>
          <w:color w:val="000000"/>
          <w:sz w:val="28"/>
        </w:rPr>
        <w:t>
      2)  тұрғындармен жиналыстарда, жиындарда сенімхатсыз мемлекеттік тұрғын үй қорының мүдделерін ұсыну;</w:t>
      </w:r>
      <w:r>
        <w:br/>
      </w:r>
      <w:r>
        <w:rPr>
          <w:rFonts w:ascii="Times New Roman"/>
          <w:b w:val="false"/>
          <w:i w:val="false"/>
          <w:color w:val="000000"/>
          <w:sz w:val="28"/>
        </w:rPr>
        <w:t>
      3)  тұрғын ғимараттардың (үйлердің), жеке тұрғын және тұрғын емес үй-жайлардың меншік иелерінен, жалға алушылардан (жалдаушылардан), сонымен қатар кондоминиумдарды бірлесіп басқаратын органдардан (лауазымды тұлғалардан) танысу үшін үйішілік құрылым мен тұрғын ғимараттардың құқықбелгілейтін құжаттарын, объектілердің құрылғылары мен инженерлік желілері, құрылыс құрылымдарының жағдайы туралы мәліметтерді талап ету;</w:t>
      </w:r>
      <w:r>
        <w:br/>
      </w:r>
      <w:r>
        <w:rPr>
          <w:rFonts w:ascii="Times New Roman"/>
          <w:b w:val="false"/>
          <w:i w:val="false"/>
          <w:color w:val="000000"/>
          <w:sz w:val="28"/>
        </w:rPr>
        <w:t>
      4)  соттарда "Екібастұз қаласы әкімдігінің тұрғын үй инспекциясы бөлімі" мемлекеттік мекемесі функцияларымен байланысты істер жөнінде дербес және өкіл арқылы талап арыздар беруге және талапкер, жауап беруші, куәгер ретінде сөз сөйлеу;</w:t>
      </w:r>
      <w:r>
        <w:br/>
      </w:r>
      <w:r>
        <w:rPr>
          <w:rFonts w:ascii="Times New Roman"/>
          <w:b w:val="false"/>
          <w:i w:val="false"/>
          <w:color w:val="000000"/>
          <w:sz w:val="28"/>
        </w:rPr>
        <w:t>
      5)  Қазақстан Республикасының заңнамасын сақтау;</w:t>
      </w:r>
      <w:r>
        <w:br/>
      </w:r>
      <w:r>
        <w:rPr>
          <w:rFonts w:ascii="Times New Roman"/>
          <w:b w:val="false"/>
          <w:i w:val="false"/>
          <w:color w:val="000000"/>
          <w:sz w:val="28"/>
        </w:rPr>
        <w:t>
      6)  қолданыстағы заңнамаға сәйкес өзге де құқықтар мен міндеттерді жүзеге асыру.</w:t>
      </w:r>
      <w:r>
        <w:br/>
      </w:r>
      <w:r>
        <w:rPr>
          <w:rFonts w:ascii="Times New Roman"/>
          <w:b w:val="false"/>
          <w:i w:val="false"/>
          <w:color w:val="000000"/>
          <w:sz w:val="28"/>
        </w:rPr>
        <w:t>
      "Екібастұз қаласы әкімдігінің тұрғын үй инспекциясы бөлімі" мемлекеттік мекемесі өкілеттіктерін орындау үшін қаланың басқа да атқарушы органдарымен, ұйымдарымен және мекемелерімен өзара әрекет етеді.</w:t>
      </w:r>
      <w:r>
        <w:br/>
      </w:r>
      <w:r>
        <w:rPr>
          <w:rFonts w:ascii="Times New Roman"/>
          <w:b w:val="false"/>
          <w:i w:val="false"/>
          <w:color w:val="000000"/>
          <w:sz w:val="28"/>
        </w:rPr>
        <w:t xml:space="preserve">
      22. </w:t>
      </w:r>
      <w:r>
        <w:rPr>
          <w:rFonts w:ascii="Times New Roman"/>
          <w:b w:val="false"/>
          <w:i w:val="false"/>
          <w:color w:val="000000"/>
          <w:sz w:val="28"/>
        </w:rPr>
        <w:t xml:space="preserve"> "Екібастұз қаласы әкімдігінің тұрғын үй инспекциясы бөлімі" мемлекеттік мекемесінің тұрғын үй қорын күтіп-ұстау ережесінің сақталуын бақылауды іске асыратын әр инспекторда қызметтік куәлік болады.</w:t>
      </w:r>
      <w:r>
        <w:br/>
      </w:r>
      <w:r>
        <w:rPr>
          <w:rFonts w:ascii="Times New Roman"/>
          <w:b w:val="false"/>
          <w:i w:val="false"/>
          <w:color w:val="000000"/>
          <w:sz w:val="28"/>
        </w:rPr>
        <w:t xml:space="preserve">
      23. </w:t>
      </w:r>
      <w:r>
        <w:rPr>
          <w:rFonts w:ascii="Times New Roman"/>
          <w:b w:val="false"/>
          <w:i w:val="false"/>
          <w:color w:val="000000"/>
          <w:sz w:val="28"/>
        </w:rPr>
        <w:t xml:space="preserve"> "Екібастұз қаласы әкімдігінің тұрғын үй инспекциясы бөлімі" мемлекеттік мекемесіне ережеде бекітілген өзінің қызметінің мәні мен мақсатына жауап бермейтін қызметті жүзеге асыруға, сондай-ақ мәмілелер жасауға жол берілмейді.</w:t>
      </w:r>
    </w:p>
    <w:bookmarkEnd w:id="5"/>
    <w:bookmarkStart w:name="z33" w:id="6"/>
    <w:p>
      <w:pPr>
        <w:spacing w:after="0"/>
        <w:ind w:left="0"/>
        <w:jc w:val="left"/>
      </w:pPr>
      <w:r>
        <w:rPr>
          <w:rFonts w:ascii="Times New Roman"/>
          <w:b/>
          <w:i w:val="false"/>
          <w:color w:val="000000"/>
        </w:rPr>
        <w:t xml:space="preserve"> 3. "Екібастұз қаласы әкімдігінің тұрғын үй инспекциясы бөлімі"</w:t>
      </w:r>
      <w:r>
        <w:br/>
      </w:r>
      <w:r>
        <w:rPr>
          <w:rFonts w:ascii="Times New Roman"/>
          <w:b/>
          <w:i w:val="false"/>
          <w:color w:val="000000"/>
        </w:rPr>
        <w:t>мемлекеттік мекемесінің қызметін ұйымдастыру</w:t>
      </w:r>
    </w:p>
    <w:bookmarkEnd w:id="6"/>
    <w:bookmarkStart w:name="z34" w:id="7"/>
    <w:p>
      <w:pPr>
        <w:spacing w:after="0"/>
        <w:ind w:left="0"/>
        <w:jc w:val="both"/>
      </w:pPr>
      <w:r>
        <w:rPr>
          <w:rFonts w:ascii="Times New Roman"/>
          <w:b w:val="false"/>
          <w:i w:val="false"/>
          <w:color w:val="000000"/>
          <w:sz w:val="28"/>
        </w:rPr>
        <w:t>
      24.  "Екібастұз қаласы әкімдігінің тұрғын үй инспекциясы бөлімі" мемлекеттік мекемесіне басшылықты "Екібастұз қаласы әкімдігінің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25. </w:t>
      </w:r>
      <w:r>
        <w:rPr>
          <w:rFonts w:ascii="Times New Roman"/>
          <w:b w:val="false"/>
          <w:i w:val="false"/>
          <w:color w:val="000000"/>
          <w:sz w:val="28"/>
        </w:rPr>
        <w:t xml:space="preserve"> "Екібастұз қаласы әкімдігінің тұрғын үй инспекциясы бөлімі" мемлекеттік мекемесінің бірінші басшысын Қазақстан Республикасының заңнамасына сәйкес Екібастұз қаласының әкімі қызметке тағайындайды және қызметтен босатады.</w:t>
      </w:r>
      <w:r>
        <w:br/>
      </w:r>
      <w:r>
        <w:rPr>
          <w:rFonts w:ascii="Times New Roman"/>
          <w:b w:val="false"/>
          <w:i w:val="false"/>
          <w:color w:val="000000"/>
          <w:sz w:val="28"/>
        </w:rPr>
        <w:t xml:space="preserve">
      26. </w:t>
      </w:r>
      <w:r>
        <w:rPr>
          <w:rFonts w:ascii="Times New Roman"/>
          <w:b w:val="false"/>
          <w:i w:val="false"/>
          <w:color w:val="000000"/>
          <w:sz w:val="28"/>
        </w:rPr>
        <w:t xml:space="preserve"> "Екібастұз қаласы әкімдігінің тұрғын үй инспекциясы бөлімі" мемлекеттік мекемесі бірінші басшысының өкілеттігі:</w:t>
      </w:r>
      <w:r>
        <w:br/>
      </w:r>
      <w:r>
        <w:rPr>
          <w:rFonts w:ascii="Times New Roman"/>
          <w:b w:val="false"/>
          <w:i w:val="false"/>
          <w:color w:val="000000"/>
          <w:sz w:val="28"/>
        </w:rPr>
        <w:t>
      1)  қызметкерлердің міндеттері мен өкілеттіктерін анықтайды;</w:t>
      </w:r>
      <w:r>
        <w:br/>
      </w:r>
      <w:r>
        <w:rPr>
          <w:rFonts w:ascii="Times New Roman"/>
          <w:b w:val="false"/>
          <w:i w:val="false"/>
          <w:color w:val="000000"/>
          <w:sz w:val="28"/>
        </w:rPr>
        <w:t>
      2)  заңнамада белгіленген тәртіпте қызметкерлерін ынталандырады және тәртіптік жаза қолданады;</w:t>
      </w:r>
      <w:r>
        <w:br/>
      </w:r>
      <w:r>
        <w:rPr>
          <w:rFonts w:ascii="Times New Roman"/>
          <w:b w:val="false"/>
          <w:i w:val="false"/>
          <w:color w:val="000000"/>
          <w:sz w:val="28"/>
        </w:rPr>
        <w:t>
      3)  барлық қызметкерлер үшін міндетті бұйрықтар шығарады және нұсқаулар береді;</w:t>
      </w:r>
      <w:r>
        <w:br/>
      </w:r>
      <w:r>
        <w:rPr>
          <w:rFonts w:ascii="Times New Roman"/>
          <w:b w:val="false"/>
          <w:i w:val="false"/>
          <w:color w:val="000000"/>
          <w:sz w:val="28"/>
        </w:rPr>
        <w:t>
      4)  мемлекеттік органдар мен өзге де ұйымдарда "Екібастұз қаласы әкімдігінің тұрғын үй инспекциясы бөлімі" мемлекеттік мекемесін ұсынады;</w:t>
      </w:r>
      <w:r>
        <w:br/>
      </w:r>
      <w:r>
        <w:rPr>
          <w:rFonts w:ascii="Times New Roman"/>
          <w:b w:val="false"/>
          <w:i w:val="false"/>
          <w:color w:val="000000"/>
          <w:sz w:val="28"/>
        </w:rPr>
        <w:t>
      5)  "Екібастұз қаласы әкімдігінің тұрғын үй инспекциясы бөлімі" мемлекеттік мекемесінде сыбайлас жемқорлыққа қарсы іс-қимыл бағытында шаралар қабылдау және сыбайлас жемқорлыққа қарсы шаралардың қабылдануына дербес жауапты болады;</w:t>
      </w:r>
      <w:r>
        <w:br/>
      </w:r>
      <w:r>
        <w:rPr>
          <w:rFonts w:ascii="Times New Roman"/>
          <w:b w:val="false"/>
          <w:i w:val="false"/>
          <w:color w:val="000000"/>
          <w:sz w:val="28"/>
        </w:rPr>
        <w:t>
      6)  "Екібастұз қаласы әкімдігінің тұрғын үй инспекциясы бөлімі" мемлекеттік мекемесімен төлемдер өткізу бойынша, соның ішінде ақша алушылардың тиісті шоттарына қазынашылық органдармен тоқсан сайын салыстырып тексеруді қамтамасыз етеді;</w:t>
      </w:r>
      <w:r>
        <w:br/>
      </w:r>
      <w:r>
        <w:rPr>
          <w:rFonts w:ascii="Times New Roman"/>
          <w:b w:val="false"/>
          <w:i w:val="false"/>
          <w:color w:val="000000"/>
          <w:sz w:val="28"/>
        </w:rPr>
        <w:t>
      7)  Қазақстан Республикасының заңнамасына сәйкес өзге де өкілеттіктерді жүзеге асырады.</w:t>
      </w:r>
      <w:r>
        <w:br/>
      </w:r>
      <w:r>
        <w:rPr>
          <w:rFonts w:ascii="Times New Roman"/>
          <w:b w:val="false"/>
          <w:i w:val="false"/>
          <w:color w:val="000000"/>
          <w:sz w:val="28"/>
        </w:rPr>
        <w:t>
      "Екібастұз қаласы әкімдігінің тұрғын үй инспекциясы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27. </w:t>
      </w:r>
      <w:r>
        <w:rPr>
          <w:rFonts w:ascii="Times New Roman"/>
          <w:b w:val="false"/>
          <w:i w:val="false"/>
          <w:color w:val="000000"/>
          <w:sz w:val="28"/>
        </w:rPr>
        <w:t xml:space="preserve"> "Екібастұз қаласы әкімдігінің тұрғын үй инспекциясы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r>
        <w:br/>
      </w:r>
      <w:r>
        <w:rPr>
          <w:rFonts w:ascii="Times New Roman"/>
          <w:b w:val="false"/>
          <w:i w:val="false"/>
          <w:color w:val="000000"/>
          <w:sz w:val="28"/>
        </w:rPr>
        <w:t xml:space="preserve">
      28. </w:t>
      </w:r>
      <w:r>
        <w:rPr>
          <w:rFonts w:ascii="Times New Roman"/>
          <w:b w:val="false"/>
          <w:i w:val="false"/>
          <w:color w:val="000000"/>
          <w:sz w:val="28"/>
        </w:rPr>
        <w:t xml:space="preserve"> "Екібастұз қаласы әкімдігінің тұрғын үй инспекциясы бөлімі" мемлекеттік мекемесі мен Екібастұз қаласының әкімдігі арасындағы өзара қатынастар Қазақстан Республикасының қолданыстағы заңнамасымен реттеледі.</w:t>
      </w:r>
      <w:r>
        <w:br/>
      </w:r>
      <w:r>
        <w:rPr>
          <w:rFonts w:ascii="Times New Roman"/>
          <w:b w:val="false"/>
          <w:i w:val="false"/>
          <w:color w:val="000000"/>
          <w:sz w:val="28"/>
        </w:rPr>
        <w:t xml:space="preserve">
      29. </w:t>
      </w:r>
      <w:r>
        <w:rPr>
          <w:rFonts w:ascii="Times New Roman"/>
          <w:b w:val="false"/>
          <w:i w:val="false"/>
          <w:color w:val="000000"/>
          <w:sz w:val="28"/>
        </w:rPr>
        <w:t xml:space="preserve"> "Екібастұз қаласы әкімдігінің тұрғын үй инспекциясы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p>
    <w:bookmarkEnd w:id="7"/>
    <w:bookmarkStart w:name="z40" w:id="8"/>
    <w:p>
      <w:pPr>
        <w:spacing w:after="0"/>
        <w:ind w:left="0"/>
        <w:jc w:val="left"/>
      </w:pPr>
      <w:r>
        <w:rPr>
          <w:rFonts w:ascii="Times New Roman"/>
          <w:b/>
          <w:i w:val="false"/>
          <w:color w:val="000000"/>
        </w:rPr>
        <w:t xml:space="preserve"> 4. "Екібастұз қаласы әкімдігінің тұрғын үй инспекциясы бөлімі"</w:t>
      </w:r>
      <w:r>
        <w:br/>
      </w:r>
      <w:r>
        <w:rPr>
          <w:rFonts w:ascii="Times New Roman"/>
          <w:b/>
          <w:i w:val="false"/>
          <w:color w:val="000000"/>
        </w:rPr>
        <w:t>мемлекеттік мекемесінің мүлкі</w:t>
      </w:r>
    </w:p>
    <w:bookmarkEnd w:id="8"/>
    <w:bookmarkStart w:name="z41" w:id="9"/>
    <w:p>
      <w:pPr>
        <w:spacing w:after="0"/>
        <w:ind w:left="0"/>
        <w:jc w:val="both"/>
      </w:pPr>
      <w:r>
        <w:rPr>
          <w:rFonts w:ascii="Times New Roman"/>
          <w:b w:val="false"/>
          <w:i w:val="false"/>
          <w:color w:val="000000"/>
          <w:sz w:val="28"/>
        </w:rPr>
        <w:t>
      30.  "Екібастұз қаласы әкімдігінің тұрғын үй инспекциясы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"Екібастұз қаласы әкімдігінің тұрғын үй инспекциясы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31. </w:t>
      </w:r>
      <w:r>
        <w:rPr>
          <w:rFonts w:ascii="Times New Roman"/>
          <w:b w:val="false"/>
          <w:i w:val="false"/>
          <w:color w:val="000000"/>
          <w:sz w:val="28"/>
        </w:rPr>
        <w:t xml:space="preserve"> "Екібастұз қаласы әкімдігінің тұрғын үй инспекциясы бөлімі"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32. </w:t>
      </w:r>
      <w:r>
        <w:rPr>
          <w:rFonts w:ascii="Times New Roman"/>
          <w:b w:val="false"/>
          <w:i w:val="false"/>
          <w:color w:val="000000"/>
          <w:sz w:val="28"/>
        </w:rPr>
        <w:t xml:space="preserve"> Егер заңнамада өзгеше көзделмесе, "Екібастұз қаласы әкімдігінің тұрғын үй инспекциясы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44" w:id="10"/>
    <w:p>
      <w:pPr>
        <w:spacing w:after="0"/>
        <w:ind w:left="0"/>
        <w:jc w:val="left"/>
      </w:pPr>
      <w:r>
        <w:rPr>
          <w:rFonts w:ascii="Times New Roman"/>
          <w:b/>
          <w:i w:val="false"/>
          <w:color w:val="000000"/>
        </w:rPr>
        <w:t xml:space="preserve"> 5. "Екібастұз қаласы әкімдігінің тұрғын үй инспекциясы бөлімі"</w:t>
      </w:r>
      <w:r>
        <w:br/>
      </w:r>
      <w:r>
        <w:rPr>
          <w:rFonts w:ascii="Times New Roman"/>
          <w:b/>
          <w:i w:val="false"/>
          <w:color w:val="000000"/>
        </w:rPr>
        <w:t>мемлекеттік мекемесін қайта ұйымдастыру және тарату</w:t>
      </w:r>
    </w:p>
    <w:bookmarkEnd w:id="10"/>
    <w:bookmarkStart w:name="z45" w:id="11"/>
    <w:p>
      <w:pPr>
        <w:spacing w:after="0"/>
        <w:ind w:left="0"/>
        <w:jc w:val="both"/>
      </w:pPr>
      <w:r>
        <w:rPr>
          <w:rFonts w:ascii="Times New Roman"/>
          <w:b w:val="false"/>
          <w:i w:val="false"/>
          <w:color w:val="000000"/>
          <w:sz w:val="28"/>
        </w:rPr>
        <w:t>
      33.  "Екібастұз қаласы әкімдігінің тұрғын үй инспекциясы бөлімі"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