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a7956" w14:textId="baa79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"Екібастұз қаласы әкімдігінің дене шынықтыру және спорт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Екібастұз қалалық әкімдігінің 2015 жылғы 06 наурыздағы № 255/3 қаулысы. Павлодар облысының Әділет департаментінде 2015 жылғы 10 сәуірде № 4417 болып тіркелді. Күші жойылды - Павлодар облысы Екібастұз қалалық әкімдігінің 2018 жылғы 23 қаңтардағы № 54/1 (алғашқы ресми жарияланған күнінен бастап қолданысқа енгiзiледi) қаулысымен</w:t>
      </w:r>
    </w:p>
    <w:p>
      <w:pPr>
        <w:spacing w:after="0"/>
        <w:ind w:left="0"/>
        <w:jc w:val="both"/>
      </w:pPr>
      <w:r>
        <w:rPr>
          <w:rFonts w:ascii="Times New Roman"/>
          <w:b w:val="false"/>
          <w:i w:val="false"/>
          <w:color w:val="ff0000"/>
          <w:sz w:val="28"/>
        </w:rPr>
        <w:t xml:space="preserve">
      Ескерту. Күші жойылды - Павлодар облысы Екібастұз қалалық әкімдігінің 23.01.2018 № 54/1 (алғашқы ресми жарияланған күнінен бастап қолданысқа енгiзiледi)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2011 жылғы 1 наурыздағы "Мемлекеттік мүлік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Президентінің 2012 жылғы 29 қазандағы "Қазақстан Республикасы мемлекеттік органының үлгі ережесін бекіту туралы" № 410 </w:t>
      </w:r>
      <w:r>
        <w:rPr>
          <w:rFonts w:ascii="Times New Roman"/>
          <w:b w:val="false"/>
          <w:i w:val="false"/>
          <w:color w:val="000000"/>
          <w:sz w:val="28"/>
        </w:rPr>
        <w:t>Жарлығына</w:t>
      </w:r>
      <w:r>
        <w:rPr>
          <w:rFonts w:ascii="Times New Roman"/>
          <w:b w:val="false"/>
          <w:i w:val="false"/>
          <w:color w:val="000000"/>
          <w:sz w:val="28"/>
        </w:rPr>
        <w:t xml:space="preserve"> сәйкес, Екібастұз қаласының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"Екібастұз қаласы әкімдігінің дене шынықтыру және спорт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"Екібастұз қаласы әкімдігінің дене шынықтыру және спорт бөлімі" мемлекеттік мекемесі:</w:t>
      </w:r>
    </w:p>
    <w:bookmarkEnd w:id="2"/>
    <w:p>
      <w:pPr>
        <w:spacing w:after="0"/>
        <w:ind w:left="0"/>
        <w:jc w:val="both"/>
      </w:pPr>
      <w:r>
        <w:rPr>
          <w:rFonts w:ascii="Times New Roman"/>
          <w:b w:val="false"/>
          <w:i w:val="false"/>
          <w:color w:val="000000"/>
          <w:sz w:val="28"/>
        </w:rPr>
        <w:t>
      осы қаулының ресми жариялануын заңнамамен белгіленген тәртіпте қамтамасыз етсін;</w:t>
      </w:r>
    </w:p>
    <w:p>
      <w:pPr>
        <w:spacing w:after="0"/>
        <w:ind w:left="0"/>
        <w:jc w:val="both"/>
      </w:pPr>
      <w:r>
        <w:rPr>
          <w:rFonts w:ascii="Times New Roman"/>
          <w:b w:val="false"/>
          <w:i w:val="false"/>
          <w:color w:val="000000"/>
          <w:sz w:val="28"/>
        </w:rPr>
        <w:t>
      осы қаулыдан туындайтын өзге де қажетті шараларды қабылдасын.</w:t>
      </w:r>
    </w:p>
    <w:bookmarkStart w:name="z4" w:id="3"/>
    <w:p>
      <w:pPr>
        <w:spacing w:after="0"/>
        <w:ind w:left="0"/>
        <w:jc w:val="both"/>
      </w:pPr>
      <w:r>
        <w:rPr>
          <w:rFonts w:ascii="Times New Roman"/>
          <w:b w:val="false"/>
          <w:i w:val="false"/>
          <w:color w:val="000000"/>
          <w:sz w:val="28"/>
        </w:rPr>
        <w:t>
      3. Осы қаулының орындалуын бақылау Екібастұз қаласы әкімінің жетекшілік ететін орынбасарына жүктелсін.</w:t>
      </w:r>
    </w:p>
    <w:bookmarkEnd w:id="3"/>
    <w:bookmarkStart w:name="z5" w:id="4"/>
    <w:p>
      <w:pPr>
        <w:spacing w:after="0"/>
        <w:ind w:left="0"/>
        <w:jc w:val="both"/>
      </w:pPr>
      <w:r>
        <w:rPr>
          <w:rFonts w:ascii="Times New Roman"/>
          <w:b w:val="false"/>
          <w:i w:val="false"/>
          <w:color w:val="000000"/>
          <w:sz w:val="28"/>
        </w:rPr>
        <w:t>
      4. Осы қаулы алғаш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Екібастұз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Вербняк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Екібастұз қаласы әкімдігінің</w:t>
            </w:r>
            <w:r>
              <w:br/>
            </w:r>
            <w:r>
              <w:rPr>
                <w:rFonts w:ascii="Times New Roman"/>
                <w:b w:val="false"/>
                <w:i w:val="false"/>
                <w:color w:val="000000"/>
                <w:sz w:val="20"/>
              </w:rPr>
              <w:t>2015 жылғы "6" наурыздағы</w:t>
            </w:r>
            <w:r>
              <w:br/>
            </w:r>
            <w:r>
              <w:rPr>
                <w:rFonts w:ascii="Times New Roman"/>
                <w:b w:val="false"/>
                <w:i w:val="false"/>
                <w:color w:val="000000"/>
                <w:sz w:val="20"/>
              </w:rPr>
              <w:t>№ 255/3 қаулысымен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"Екібастұз қаласы әкімдігінің дене шынықтыру және</w:t>
      </w:r>
      <w:r>
        <w:br/>
      </w:r>
      <w:r>
        <w:rPr>
          <w:rFonts w:ascii="Times New Roman"/>
          <w:b/>
          <w:i w:val="false"/>
          <w:color w:val="000000"/>
        </w:rPr>
        <w:t>спорт бөлімі" мемлекеттік мекемесі туралы Ереже</w:t>
      </w:r>
    </w:p>
    <w:bookmarkEnd w:id="5"/>
    <w:bookmarkStart w:name="z8" w:id="6"/>
    <w:p>
      <w:pPr>
        <w:spacing w:after="0"/>
        <w:ind w:left="0"/>
        <w:jc w:val="left"/>
      </w:pPr>
      <w:r>
        <w:rPr>
          <w:rFonts w:ascii="Times New Roman"/>
          <w:b/>
          <w:i w:val="false"/>
          <w:color w:val="000000"/>
        </w:rPr>
        <w:t xml:space="preserve"> 1. Жалпы ережелер</w:t>
      </w:r>
    </w:p>
    <w:bookmarkEnd w:id="6"/>
    <w:bookmarkStart w:name="z9" w:id="7"/>
    <w:p>
      <w:pPr>
        <w:spacing w:after="0"/>
        <w:ind w:left="0"/>
        <w:jc w:val="both"/>
      </w:pPr>
      <w:r>
        <w:rPr>
          <w:rFonts w:ascii="Times New Roman"/>
          <w:b w:val="false"/>
          <w:i w:val="false"/>
          <w:color w:val="000000"/>
          <w:sz w:val="28"/>
        </w:rPr>
        <w:t>
      1. "Екібастұз қаласы әкімдігінің дене шынықтыру және спорт бөлімі" мемлекеттік мекемесі Екібастұз қаласының аумағында дене шынықтыру және спортты дамыту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2.</w:t>
      </w:r>
      <w:r>
        <w:rPr>
          <w:rFonts w:ascii="Times New Roman"/>
          <w:b w:val="false"/>
          <w:i w:val="false"/>
          <w:color w:val="000000"/>
          <w:sz w:val="28"/>
        </w:rPr>
        <w:t xml:space="preserve"> "Екібастұз қаласы әкімдігінің дене шынықтыру және спорт бөлімі" мемлекеттік мекемесінің ведомстволары жоқ.</w:t>
      </w:r>
      <w:r>
        <w:br/>
      </w:r>
      <w:r>
        <w:rPr>
          <w:rFonts w:ascii="Times New Roman"/>
          <w:b w:val="false"/>
          <w:i w:val="false"/>
          <w:color w:val="000000"/>
          <w:sz w:val="28"/>
        </w:rPr>
        <w:t>
      3.</w:t>
      </w:r>
      <w:r>
        <w:rPr>
          <w:rFonts w:ascii="Times New Roman"/>
          <w:b w:val="false"/>
          <w:i w:val="false"/>
          <w:color w:val="000000"/>
          <w:sz w:val="28"/>
        </w:rPr>
        <w:t xml:space="preserve"> "Екібастұз қаласы әкімдігінің дене шынықтыру және спорт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4.</w:t>
      </w:r>
      <w:r>
        <w:rPr>
          <w:rFonts w:ascii="Times New Roman"/>
          <w:b w:val="false"/>
          <w:i w:val="false"/>
          <w:color w:val="000000"/>
          <w:sz w:val="28"/>
        </w:rPr>
        <w:t xml:space="preserve"> "Екібастұз қаласы әкімдігінің дене шынықтыру және спорт бөлімі" мемлекеттік мекемесі мемлекеттік мекеме ұйымдық-құқықтық нысанындағы заңды тұлға болып табылады, мемлекеттiк тiлде өз атауы бар мөрi мен мөртаңбалары, белгiленген үлгiдегi бланкiлерi, Қазақстан Республикасының заңнамасына сәйкес қазынашылық органдарында шоттары болады.</w:t>
      </w:r>
    </w:p>
    <w:bookmarkEnd w:id="7"/>
    <w:bookmarkStart w:name="z13" w:id="8"/>
    <w:p>
      <w:pPr>
        <w:spacing w:after="0"/>
        <w:ind w:left="0"/>
        <w:jc w:val="both"/>
      </w:pPr>
      <w:r>
        <w:rPr>
          <w:rFonts w:ascii="Times New Roman"/>
          <w:b w:val="false"/>
          <w:i w:val="false"/>
          <w:color w:val="000000"/>
          <w:sz w:val="28"/>
        </w:rPr>
        <w:t>
      5. "Екібастұз қаласы әкімдігінің дене шынықтыру және спорт бөлімі" мемлекеттік мекемесі азаматтық-құқықтық қатынастарға өз атынан түседi.</w:t>
      </w:r>
    </w:p>
    <w:bookmarkEnd w:id="8"/>
    <w:bookmarkStart w:name="z14" w:id="9"/>
    <w:p>
      <w:pPr>
        <w:spacing w:after="0"/>
        <w:ind w:left="0"/>
        <w:jc w:val="both"/>
      </w:pPr>
      <w:r>
        <w:rPr>
          <w:rFonts w:ascii="Times New Roman"/>
          <w:b w:val="false"/>
          <w:i w:val="false"/>
          <w:color w:val="000000"/>
          <w:sz w:val="28"/>
        </w:rPr>
        <w:t>
      6. "Екібастұз қаласы әкімдігінің дене шынықтыру және спорт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p>
    <w:bookmarkEnd w:id="9"/>
    <w:bookmarkStart w:name="z15" w:id="10"/>
    <w:p>
      <w:pPr>
        <w:spacing w:after="0"/>
        <w:ind w:left="0"/>
        <w:jc w:val="both"/>
      </w:pPr>
      <w:r>
        <w:rPr>
          <w:rFonts w:ascii="Times New Roman"/>
          <w:b w:val="false"/>
          <w:i w:val="false"/>
          <w:color w:val="000000"/>
          <w:sz w:val="28"/>
        </w:rPr>
        <w:t>
      7. "Екібастұз қаласы әкімдігінің дене шынықтыру және спорт бөлімі" мемлекеттік мекемесі өз құзыретінің мәселелері бойынша заңнамада белгіленген тәртіппен "Екібастұз қаласы әкімдігінің дене шынықтыру және спорт бөлімі" мемлекеттік мекемесі басшысының бұйрықтарымен және Қазақстан Республикасының заңнамасында көзделген басқа да актiлермен ресiмделетiн шешiмдер қабылдайды.</w:t>
      </w:r>
    </w:p>
    <w:bookmarkEnd w:id="10"/>
    <w:bookmarkStart w:name="z16" w:id="11"/>
    <w:p>
      <w:pPr>
        <w:spacing w:after="0"/>
        <w:ind w:left="0"/>
        <w:jc w:val="both"/>
      </w:pPr>
      <w:r>
        <w:rPr>
          <w:rFonts w:ascii="Times New Roman"/>
          <w:b w:val="false"/>
          <w:i w:val="false"/>
          <w:color w:val="000000"/>
          <w:sz w:val="28"/>
        </w:rPr>
        <w:t>
      8. "Екібастұз қаласы әкімдігінің дене шынықтыру және спорт бөлімі" мемлекеттік мекемесінің құрылымы мен штат санының лимиті қолданыстағы заңнамаға сәйкес бекітіледі.</w:t>
      </w:r>
    </w:p>
    <w:bookmarkEnd w:id="11"/>
    <w:bookmarkStart w:name="z17" w:id="12"/>
    <w:p>
      <w:pPr>
        <w:spacing w:after="0"/>
        <w:ind w:left="0"/>
        <w:jc w:val="both"/>
      </w:pPr>
      <w:r>
        <w:rPr>
          <w:rFonts w:ascii="Times New Roman"/>
          <w:b w:val="false"/>
          <w:i w:val="false"/>
          <w:color w:val="000000"/>
          <w:sz w:val="28"/>
        </w:rPr>
        <w:t>
      9. "Екiбастұз қаласы әкiмдiгiнiң дене шынықтыру және спорт бөлiмi" мемлекеттiк мекемесiнің орналасқан жері: Қазақстан Республикасы, Павлодар облысы, 141203, Екібастұз қаласы, Екібастұз қаласының 50 жылдығы көшесі, 10.</w:t>
      </w:r>
    </w:p>
    <w:bookmarkEnd w:id="12"/>
    <w:bookmarkStart w:name="z18" w:id="13"/>
    <w:p>
      <w:pPr>
        <w:spacing w:after="0"/>
        <w:ind w:left="0"/>
        <w:jc w:val="both"/>
      </w:pPr>
      <w:r>
        <w:rPr>
          <w:rFonts w:ascii="Times New Roman"/>
          <w:b w:val="false"/>
          <w:i w:val="false"/>
          <w:color w:val="000000"/>
          <w:sz w:val="28"/>
        </w:rPr>
        <w:t>
      10. Мемлекеттік мекеменің толық атауы:</w:t>
      </w:r>
    </w:p>
    <w:bookmarkEnd w:id="13"/>
    <w:p>
      <w:pPr>
        <w:spacing w:after="0"/>
        <w:ind w:left="0"/>
        <w:jc w:val="both"/>
      </w:pPr>
      <w:r>
        <w:rPr>
          <w:rFonts w:ascii="Times New Roman"/>
          <w:b w:val="false"/>
          <w:i w:val="false"/>
          <w:color w:val="000000"/>
          <w:sz w:val="28"/>
        </w:rPr>
        <w:t>
      мемлекеттік тілде: "Екiбастұз қаласы әкiмдiгiнiң дене шынықтыру және спорт бөлiмi" мемлекеттiк мекемесi;</w:t>
      </w:r>
    </w:p>
    <w:p>
      <w:pPr>
        <w:spacing w:after="0"/>
        <w:ind w:left="0"/>
        <w:jc w:val="both"/>
      </w:pPr>
      <w:r>
        <w:rPr>
          <w:rFonts w:ascii="Times New Roman"/>
          <w:b w:val="false"/>
          <w:i w:val="false"/>
          <w:color w:val="000000"/>
          <w:sz w:val="28"/>
        </w:rPr>
        <w:t>
      орыс тілінде: государственное учреждение "Отдел физической культуры и спорта акимата города Экибастуза".</w:t>
      </w:r>
    </w:p>
    <w:bookmarkStart w:name="z19" w:id="14"/>
    <w:p>
      <w:pPr>
        <w:spacing w:after="0"/>
        <w:ind w:left="0"/>
        <w:jc w:val="both"/>
      </w:pPr>
      <w:r>
        <w:rPr>
          <w:rFonts w:ascii="Times New Roman"/>
          <w:b w:val="false"/>
          <w:i w:val="false"/>
          <w:color w:val="000000"/>
          <w:sz w:val="28"/>
        </w:rPr>
        <w:t>
      11. "Екiбастұз қаласы әкiмдiгiнiң дене шынықтыру және спорт бөлiмi" мемлекеттік мекемесінің жұмыс тәртібі ішкі еңбек тәртібі қағидасымен белгіленеді және Қазақстан Республикасының еңбек заңнамасының нормаларына қайшы келмеуі тиіс.</w:t>
      </w:r>
    </w:p>
    <w:bookmarkEnd w:id="14"/>
    <w:p>
      <w:pPr>
        <w:spacing w:after="0"/>
        <w:ind w:left="0"/>
        <w:jc w:val="both"/>
      </w:pPr>
      <w:r>
        <w:rPr>
          <w:rFonts w:ascii="Times New Roman"/>
          <w:b w:val="false"/>
          <w:i w:val="false"/>
          <w:color w:val="000000"/>
          <w:sz w:val="28"/>
        </w:rPr>
        <w:t>
      "Екiбастұз қаласы әкiмдiгiнiң дене шынықтыру және спорт бөлiмi" мемлекеттік мекемесінің жұмыс тәртібі келесі тәртіпте белгіленеді: бес күндік жұмыс аптасында сағат 9.00-ден сағат 18.30-ға дейін, түскі үзіліс сағат 13.00-ден 14.30-ға дейін, демалыс күндері: сенбі, жексенбі және мереке күндері.</w:t>
      </w:r>
    </w:p>
    <w:bookmarkStart w:name="z20" w:id="15"/>
    <w:p>
      <w:pPr>
        <w:spacing w:after="0"/>
        <w:ind w:left="0"/>
        <w:jc w:val="both"/>
      </w:pPr>
      <w:r>
        <w:rPr>
          <w:rFonts w:ascii="Times New Roman"/>
          <w:b w:val="false"/>
          <w:i w:val="false"/>
          <w:color w:val="000000"/>
          <w:sz w:val="28"/>
        </w:rPr>
        <w:t>
      12. Мемлекет Екібастұз қаласының әкімдігі тұлғасында "Екiбастұз қаласы әкiмдiгiнiң дене шынықтыру және спорт бөлiмi" мемлекеттік мекемесінің құрылтайшысы болып табылады.</w:t>
      </w:r>
    </w:p>
    <w:bookmarkEnd w:id="15"/>
    <w:bookmarkStart w:name="z21" w:id="16"/>
    <w:p>
      <w:pPr>
        <w:spacing w:after="0"/>
        <w:ind w:left="0"/>
        <w:jc w:val="both"/>
      </w:pPr>
      <w:r>
        <w:rPr>
          <w:rFonts w:ascii="Times New Roman"/>
          <w:b w:val="false"/>
          <w:i w:val="false"/>
          <w:color w:val="000000"/>
          <w:sz w:val="28"/>
        </w:rPr>
        <w:t xml:space="preserve">
      13. Осы </w:t>
      </w:r>
      <w:r>
        <w:rPr>
          <w:rFonts w:ascii="Times New Roman"/>
          <w:b w:val="false"/>
          <w:i w:val="false"/>
          <w:color w:val="000000"/>
          <w:sz w:val="28"/>
        </w:rPr>
        <w:t>Ереже</w:t>
      </w:r>
      <w:r>
        <w:rPr>
          <w:rFonts w:ascii="Times New Roman"/>
          <w:b w:val="false"/>
          <w:i w:val="false"/>
          <w:color w:val="000000"/>
          <w:sz w:val="28"/>
        </w:rPr>
        <w:t xml:space="preserve"> "Екібастұз қаласы әкімдігінің дене шынықтыру және спорт бөлімі" мемлекеттік мекемесінің құрылтай құжаты болып табылады.</w:t>
      </w:r>
    </w:p>
    <w:bookmarkEnd w:id="16"/>
    <w:bookmarkStart w:name="z22" w:id="17"/>
    <w:p>
      <w:pPr>
        <w:spacing w:after="0"/>
        <w:ind w:left="0"/>
        <w:jc w:val="both"/>
      </w:pPr>
      <w:r>
        <w:rPr>
          <w:rFonts w:ascii="Times New Roman"/>
          <w:b w:val="false"/>
          <w:i w:val="false"/>
          <w:color w:val="000000"/>
          <w:sz w:val="28"/>
        </w:rPr>
        <w:t>
      14. "Екібастұз қаласы әкімдігінің дене шынықтыру және спорт бөлімі" мемлекеттік мекемесінің қызметін қаржыландыру жергілікті бюджеттен жүзеге асырылады.</w:t>
      </w:r>
    </w:p>
    <w:bookmarkEnd w:id="17"/>
    <w:bookmarkStart w:name="z23" w:id="18"/>
    <w:p>
      <w:pPr>
        <w:spacing w:after="0"/>
        <w:ind w:left="0"/>
        <w:jc w:val="both"/>
      </w:pPr>
      <w:r>
        <w:rPr>
          <w:rFonts w:ascii="Times New Roman"/>
          <w:b w:val="false"/>
          <w:i w:val="false"/>
          <w:color w:val="000000"/>
          <w:sz w:val="28"/>
        </w:rPr>
        <w:t>
      15. "Екібастұз қаласы әкімдігінің дене шынықтыру және спорт бөлімі" мемлекеттік мекемесіне кәсiпкерлiк субъектiлерiмен "Екібастұз қаласы әкімдігінің дене шынықтыру және спорт бөлімі" мемлекеттік мекемесінің функциялары болып табылатын мiндеттердi орындау тұрғысында шарттық қатынастарға түсуге тыйым салынады.</w:t>
      </w:r>
    </w:p>
    <w:bookmarkEnd w:id="18"/>
    <w:p>
      <w:pPr>
        <w:spacing w:after="0"/>
        <w:ind w:left="0"/>
        <w:jc w:val="both"/>
      </w:pPr>
      <w:r>
        <w:rPr>
          <w:rFonts w:ascii="Times New Roman"/>
          <w:b w:val="false"/>
          <w:i w:val="false"/>
          <w:color w:val="000000"/>
          <w:sz w:val="28"/>
        </w:rPr>
        <w:t>
      Егер "Екібастұз қаласы әкімдігінің дене шынықтыру және спорт бөлімі"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 кірісіне жіберіледі.</w:t>
      </w:r>
    </w:p>
    <w:bookmarkStart w:name="z24" w:id="19"/>
    <w:p>
      <w:pPr>
        <w:spacing w:after="0"/>
        <w:ind w:left="0"/>
        <w:jc w:val="left"/>
      </w:pPr>
      <w:r>
        <w:rPr>
          <w:rFonts w:ascii="Times New Roman"/>
          <w:b/>
          <w:i w:val="false"/>
          <w:color w:val="000000"/>
        </w:rPr>
        <w:t xml:space="preserve"> 2. "Екібастұз қаласы әкімдігінің дене шынықтыру және</w:t>
      </w:r>
      <w:r>
        <w:br/>
      </w:r>
      <w:r>
        <w:rPr>
          <w:rFonts w:ascii="Times New Roman"/>
          <w:b/>
          <w:i w:val="false"/>
          <w:color w:val="000000"/>
        </w:rPr>
        <w:t>спорт бөлімі" мемлекеттік мекемесінің миссиясы, мақсаты,</w:t>
      </w:r>
      <w:r>
        <w:br/>
      </w:r>
      <w:r>
        <w:rPr>
          <w:rFonts w:ascii="Times New Roman"/>
          <w:b/>
          <w:i w:val="false"/>
          <w:color w:val="000000"/>
        </w:rPr>
        <w:t>қызметінің мәні, негізгі міндеттері, функциялары, құқықтары мен міндеттері</w:t>
      </w:r>
    </w:p>
    <w:bookmarkEnd w:id="19"/>
    <w:bookmarkStart w:name="z25" w:id="20"/>
    <w:p>
      <w:pPr>
        <w:spacing w:after="0"/>
        <w:ind w:left="0"/>
        <w:jc w:val="both"/>
      </w:pPr>
      <w:r>
        <w:rPr>
          <w:rFonts w:ascii="Times New Roman"/>
          <w:b w:val="false"/>
          <w:i w:val="false"/>
          <w:color w:val="000000"/>
          <w:sz w:val="28"/>
        </w:rPr>
        <w:t>
      16. "Екібастұз қаласы әкімдігінің дене шынықтыру және спорт бөлімі" мемлекеттік мекемесінің миссиясы: дене шынықтырумен спорт саласындағы мемлекеттік саясатты іске асыру мақсатында тиімді мемлекеттік басқаруды және үйлестіруді қамтамасыз ету.</w:t>
      </w:r>
    </w:p>
    <w:bookmarkEnd w:id="20"/>
    <w:bookmarkStart w:name="z26" w:id="21"/>
    <w:p>
      <w:pPr>
        <w:spacing w:after="0"/>
        <w:ind w:left="0"/>
        <w:jc w:val="both"/>
      </w:pPr>
      <w:r>
        <w:rPr>
          <w:rFonts w:ascii="Times New Roman"/>
          <w:b w:val="false"/>
          <w:i w:val="false"/>
          <w:color w:val="000000"/>
          <w:sz w:val="28"/>
        </w:rPr>
        <w:t>
      17. "Екібастұз қаласы әкімдігінің дене шынықтыру және спорт бөлімі" мемлекеттік мекемесінің мақсаты мемлекеттік реттеуге қатысу, дене шынықтыру және спорт саласында Екібастұз қаласының мемлекеттік органдарымен өзара әрекет ету, мониторинг ұйымдастыру, дене шынықтыру мен спорт жағдайын талдау және болжам жасау, қалада дене шынықтыру мен спорттың дамуын қамтамасыз ету бойынша жұмыстарды ұйымдастыру және ұсынымдар жасау болып табылады.</w:t>
      </w:r>
    </w:p>
    <w:bookmarkEnd w:id="21"/>
    <w:bookmarkStart w:name="z27" w:id="22"/>
    <w:p>
      <w:pPr>
        <w:spacing w:after="0"/>
        <w:ind w:left="0"/>
        <w:jc w:val="both"/>
      </w:pPr>
      <w:r>
        <w:rPr>
          <w:rFonts w:ascii="Times New Roman"/>
          <w:b w:val="false"/>
          <w:i w:val="false"/>
          <w:color w:val="000000"/>
          <w:sz w:val="28"/>
        </w:rPr>
        <w:t>
      18. "Екібастұз қаласы әкімдігінің дене шынықтыру және спорт бөлімі" мемлекеттік мекемесі қызметінің мәні дене шынықтыру мен спорттың дамуына бағытталған мемлекеттік саясатты жүргізу және дене шынықтыру мен спорт саласында мемлекеттік органдармен өзара іс-қимыл болып табылады.</w:t>
      </w:r>
    </w:p>
    <w:bookmarkEnd w:id="22"/>
    <w:bookmarkStart w:name="z28" w:id="23"/>
    <w:p>
      <w:pPr>
        <w:spacing w:after="0"/>
        <w:ind w:left="0"/>
        <w:jc w:val="both"/>
      </w:pPr>
      <w:r>
        <w:rPr>
          <w:rFonts w:ascii="Times New Roman"/>
          <w:b w:val="false"/>
          <w:i w:val="false"/>
          <w:color w:val="000000"/>
          <w:sz w:val="28"/>
        </w:rPr>
        <w:t>
      19. Міндеттері:</w:t>
      </w:r>
    </w:p>
    <w:bookmarkEnd w:id="23"/>
    <w:p>
      <w:pPr>
        <w:spacing w:after="0"/>
        <w:ind w:left="0"/>
        <w:jc w:val="both"/>
      </w:pPr>
      <w:r>
        <w:rPr>
          <w:rFonts w:ascii="Times New Roman"/>
          <w:b w:val="false"/>
          <w:i w:val="false"/>
          <w:color w:val="000000"/>
          <w:sz w:val="28"/>
        </w:rPr>
        <w:t>
      1) бұқаралық спортты дамыту;</w:t>
      </w:r>
    </w:p>
    <w:p>
      <w:pPr>
        <w:spacing w:after="0"/>
        <w:ind w:left="0"/>
        <w:jc w:val="both"/>
      </w:pPr>
      <w:r>
        <w:rPr>
          <w:rFonts w:ascii="Times New Roman"/>
          <w:b w:val="false"/>
          <w:i w:val="false"/>
          <w:color w:val="000000"/>
          <w:sz w:val="28"/>
        </w:rPr>
        <w:t>
      2) дене шынықтыру және спортты насихаттау;</w:t>
      </w:r>
    </w:p>
    <w:p>
      <w:pPr>
        <w:spacing w:after="0"/>
        <w:ind w:left="0"/>
        <w:jc w:val="both"/>
      </w:pPr>
      <w:r>
        <w:rPr>
          <w:rFonts w:ascii="Times New Roman"/>
          <w:b w:val="false"/>
          <w:i w:val="false"/>
          <w:color w:val="000000"/>
          <w:sz w:val="28"/>
        </w:rPr>
        <w:t>
      3) спорттық резервті дайындау.</w:t>
      </w:r>
    </w:p>
    <w:bookmarkStart w:name="z29" w:id="24"/>
    <w:p>
      <w:pPr>
        <w:spacing w:after="0"/>
        <w:ind w:left="0"/>
        <w:jc w:val="both"/>
      </w:pPr>
      <w:r>
        <w:rPr>
          <w:rFonts w:ascii="Times New Roman"/>
          <w:b w:val="false"/>
          <w:i w:val="false"/>
          <w:color w:val="000000"/>
          <w:sz w:val="28"/>
        </w:rPr>
        <w:t xml:space="preserve">
      20. Функциялары: </w:t>
      </w:r>
    </w:p>
    <w:bookmarkEnd w:id="24"/>
    <w:p>
      <w:pPr>
        <w:spacing w:after="0"/>
        <w:ind w:left="0"/>
        <w:jc w:val="both"/>
      </w:pPr>
      <w:r>
        <w:rPr>
          <w:rFonts w:ascii="Times New Roman"/>
          <w:b w:val="false"/>
          <w:i w:val="false"/>
          <w:color w:val="000000"/>
          <w:sz w:val="28"/>
        </w:rPr>
        <w:t>
      1) жеке тұлғалардың тұрғылықты жері бойынша және жаппай демалу орындарында дене шынықтыру мен спортпен айналысуы үшін инфорақұрылымды құру;</w:t>
      </w:r>
    </w:p>
    <w:p>
      <w:pPr>
        <w:spacing w:after="0"/>
        <w:ind w:left="0"/>
        <w:jc w:val="both"/>
      </w:pPr>
      <w:r>
        <w:rPr>
          <w:rFonts w:ascii="Times New Roman"/>
          <w:b w:val="false"/>
          <w:i w:val="false"/>
          <w:color w:val="000000"/>
          <w:sz w:val="28"/>
        </w:rPr>
        <w:t>
      2) дене шынықтыру-спорт ұйымдарымен бірлесіп спорт түрлері бойынша қалалық спорттық жарыстар өткізу;</w:t>
      </w:r>
    </w:p>
    <w:p>
      <w:pPr>
        <w:spacing w:after="0"/>
        <w:ind w:left="0"/>
        <w:jc w:val="both"/>
      </w:pPr>
      <w:r>
        <w:rPr>
          <w:rFonts w:ascii="Times New Roman"/>
          <w:b w:val="false"/>
          <w:i w:val="false"/>
          <w:color w:val="000000"/>
          <w:sz w:val="28"/>
        </w:rPr>
        <w:t>
      3) қалалық құрама командаларының спорт түрлері бойынша дайындығын және олардың облыстық спорттық жарыстарға қатысуын қамтамасыз ету;</w:t>
      </w:r>
    </w:p>
    <w:p>
      <w:pPr>
        <w:spacing w:after="0"/>
        <w:ind w:left="0"/>
        <w:jc w:val="both"/>
      </w:pPr>
      <w:r>
        <w:rPr>
          <w:rFonts w:ascii="Times New Roman"/>
          <w:b w:val="false"/>
          <w:i w:val="false"/>
          <w:color w:val="000000"/>
          <w:sz w:val="28"/>
        </w:rPr>
        <w:t>
      4) бұқаралық және ұлттық спорт түрлерін дамытуды қамтамасыз ету;</w:t>
      </w:r>
    </w:p>
    <w:p>
      <w:pPr>
        <w:spacing w:after="0"/>
        <w:ind w:left="0"/>
        <w:jc w:val="both"/>
      </w:pPr>
      <w:r>
        <w:rPr>
          <w:rFonts w:ascii="Times New Roman"/>
          <w:b w:val="false"/>
          <w:i w:val="false"/>
          <w:color w:val="000000"/>
          <w:sz w:val="28"/>
        </w:rPr>
        <w:t>
      5) спортшыларға спорттық разрядтар беру: 2-разрядтағы спортшы, 3- разрядтағы спортшы, 1-жасөспірімдік разрядтағы спортшы, 2-жасөспірімдік разрядтағы спортшы, 3-жасөспірімдік разрядтағы спортшы;</w:t>
      </w:r>
    </w:p>
    <w:p>
      <w:pPr>
        <w:spacing w:after="0"/>
        <w:ind w:left="0"/>
        <w:jc w:val="both"/>
      </w:pPr>
      <w:r>
        <w:rPr>
          <w:rFonts w:ascii="Times New Roman"/>
          <w:b w:val="false"/>
          <w:i w:val="false"/>
          <w:color w:val="000000"/>
          <w:sz w:val="28"/>
        </w:rPr>
        <w:t>
      6) бiлiктiлiк санаттарын беру: біліктілігі жоғары деңгейдегi екінші санатты жаттықтырушы, бiлiктiлiгi орта деңгейдегi екінші санатты жаттықтырушы, бiлiктiлiгi жоғары деңгейдегi екінші санатты әдіскер, бiлiктiлiгi орта деңгейдегi екінші санатты әдіскер, бiлiктiлiгi жоғары деңгейдегі екінші санатты нұсқаушы-спортшы, спорт төрешiсi;</w:t>
      </w:r>
    </w:p>
    <w:p>
      <w:pPr>
        <w:spacing w:after="0"/>
        <w:ind w:left="0"/>
        <w:jc w:val="both"/>
      </w:pPr>
      <w:r>
        <w:rPr>
          <w:rFonts w:ascii="Times New Roman"/>
          <w:b w:val="false"/>
          <w:i w:val="false"/>
          <w:color w:val="000000"/>
          <w:sz w:val="28"/>
        </w:rPr>
        <w:t>
      7) спорттық-бұқаралық iс-шаралардың қалалық күнтiзбесін iске асырады;</w:t>
      </w:r>
    </w:p>
    <w:p>
      <w:pPr>
        <w:spacing w:after="0"/>
        <w:ind w:left="0"/>
        <w:jc w:val="both"/>
      </w:pPr>
      <w:r>
        <w:rPr>
          <w:rFonts w:ascii="Times New Roman"/>
          <w:b w:val="false"/>
          <w:i w:val="false"/>
          <w:color w:val="000000"/>
          <w:sz w:val="28"/>
        </w:rPr>
        <w:t>
      8) қала аумағында және оның ауылдық аумақтарында спорттық іс-шараларды өткізу және ұйымдастыру;</w:t>
      </w:r>
    </w:p>
    <w:p>
      <w:pPr>
        <w:spacing w:after="0"/>
        <w:ind w:left="0"/>
        <w:jc w:val="both"/>
      </w:pPr>
      <w:r>
        <w:rPr>
          <w:rFonts w:ascii="Times New Roman"/>
          <w:b w:val="false"/>
          <w:i w:val="false"/>
          <w:color w:val="000000"/>
          <w:sz w:val="28"/>
        </w:rPr>
        <w:t>
      9) қала аумағында және оның ауылдық аумақтарында Қазақстан Республикасының заңнамасымен белгіленген нысан және мерзім бойынша дене шынықтыру мен спортты дамыту жөніндегі ақпаратты жинау, талдау және ұсынуды жүзеге асыру;</w:t>
      </w:r>
    </w:p>
    <w:p>
      <w:pPr>
        <w:spacing w:after="0"/>
        <w:ind w:left="0"/>
        <w:jc w:val="both"/>
      </w:pPr>
      <w:r>
        <w:rPr>
          <w:rFonts w:ascii="Times New Roman"/>
          <w:b w:val="false"/>
          <w:i w:val="false"/>
          <w:color w:val="000000"/>
          <w:sz w:val="28"/>
        </w:rPr>
        <w:t>
      10) спорт түрлері бойынша құрама командаларының тізімін құру және бекіту;</w:t>
      </w:r>
    </w:p>
    <w:p>
      <w:pPr>
        <w:spacing w:after="0"/>
        <w:ind w:left="0"/>
        <w:jc w:val="both"/>
      </w:pPr>
      <w:r>
        <w:rPr>
          <w:rFonts w:ascii="Times New Roman"/>
          <w:b w:val="false"/>
          <w:i w:val="false"/>
          <w:color w:val="000000"/>
          <w:sz w:val="28"/>
        </w:rPr>
        <w:t>
      11) балалар жасөспірімдер спорт мектептерінің қызметін үйлестіру;</w:t>
      </w:r>
    </w:p>
    <w:p>
      <w:pPr>
        <w:spacing w:after="0"/>
        <w:ind w:left="0"/>
        <w:jc w:val="both"/>
      </w:pPr>
      <w:r>
        <w:rPr>
          <w:rFonts w:ascii="Times New Roman"/>
          <w:b w:val="false"/>
          <w:i w:val="false"/>
          <w:color w:val="000000"/>
          <w:sz w:val="28"/>
        </w:rPr>
        <w:t>
      12) қалалық ведомстволардың қызметтерін үйлестіру және дене шынықтыру және спортты дамыту бойынша мәселелерді ұйымдастыру және саладағы өзекті проблемаларды шешу;</w:t>
      </w:r>
    </w:p>
    <w:p>
      <w:pPr>
        <w:spacing w:after="0"/>
        <w:ind w:left="0"/>
        <w:jc w:val="both"/>
      </w:pPr>
      <w:r>
        <w:rPr>
          <w:rFonts w:ascii="Times New Roman"/>
          <w:b w:val="false"/>
          <w:i w:val="false"/>
          <w:color w:val="000000"/>
          <w:sz w:val="28"/>
        </w:rPr>
        <w:t>
      13) ресми дене шынықтыру және спорттық іс-шараларды медициналық қамтамасыз етуді ұйымдастыру;</w:t>
      </w:r>
    </w:p>
    <w:p>
      <w:pPr>
        <w:spacing w:after="0"/>
        <w:ind w:left="0"/>
        <w:jc w:val="both"/>
      </w:pPr>
      <w:r>
        <w:rPr>
          <w:rFonts w:ascii="Times New Roman"/>
          <w:b w:val="false"/>
          <w:i w:val="false"/>
          <w:color w:val="000000"/>
          <w:sz w:val="28"/>
        </w:rPr>
        <w:t>
      14) дене шынықтыру және спорттық іс-шараларды өткізу кезінде қоғамдық тәртіпті және қоғамдық қауіпсіздікті ұйымдастыру;</w:t>
      </w:r>
    </w:p>
    <w:p>
      <w:pPr>
        <w:spacing w:after="0"/>
        <w:ind w:left="0"/>
        <w:jc w:val="both"/>
      </w:pPr>
      <w:r>
        <w:rPr>
          <w:rFonts w:ascii="Times New Roman"/>
          <w:b w:val="false"/>
          <w:i w:val="false"/>
          <w:color w:val="000000"/>
          <w:sz w:val="28"/>
        </w:rPr>
        <w:t>
      15) жергілікті мемлекеттік басқару мүдделерінде Қазақстан Республикасының заңнамасымен жергілікті атқарушы органдарға жүктелетін өзге де өкілеттіктерді жүзеге асырады;</w:t>
      </w:r>
    </w:p>
    <w:p>
      <w:pPr>
        <w:spacing w:after="0"/>
        <w:ind w:left="0"/>
        <w:jc w:val="both"/>
      </w:pPr>
      <w:r>
        <w:rPr>
          <w:rFonts w:ascii="Times New Roman"/>
          <w:b w:val="false"/>
          <w:i w:val="false"/>
          <w:color w:val="000000"/>
          <w:sz w:val="28"/>
        </w:rPr>
        <w:t>
      16) коммуналдық заңды тұлғаларды басқару:</w:t>
      </w:r>
    </w:p>
    <w:p>
      <w:pPr>
        <w:spacing w:after="0"/>
        <w:ind w:left="0"/>
        <w:jc w:val="both"/>
      </w:pPr>
      <w:r>
        <w:rPr>
          <w:rFonts w:ascii="Times New Roman"/>
          <w:b w:val="false"/>
          <w:i w:val="false"/>
          <w:color w:val="000000"/>
          <w:sz w:val="28"/>
        </w:rPr>
        <w:t>
      ведомствоға қарасты заңды тұлғаларды басқару мәселелері жөнінде актілер әзірлейді, олардың іске асырылуын қамтамасыз етеді;</w:t>
      </w:r>
    </w:p>
    <w:p>
      <w:pPr>
        <w:spacing w:after="0"/>
        <w:ind w:left="0"/>
        <w:jc w:val="both"/>
      </w:pPr>
      <w:r>
        <w:rPr>
          <w:rFonts w:ascii="Times New Roman"/>
          <w:b w:val="false"/>
          <w:i w:val="false"/>
          <w:color w:val="000000"/>
          <w:sz w:val="28"/>
        </w:rPr>
        <w:t>
      ведомствоға қарасты мемлекеттік кәсіпорындар қызметінің басым бағыттарын және бюджеттен қаржыландырылатын жұмыстарының (көрсететін қызметтерінің) міндетті көлемдерін айқындайды;</w:t>
      </w:r>
    </w:p>
    <w:p>
      <w:pPr>
        <w:spacing w:after="0"/>
        <w:ind w:left="0"/>
        <w:jc w:val="both"/>
      </w:pPr>
      <w:r>
        <w:rPr>
          <w:rFonts w:ascii="Times New Roman"/>
          <w:b w:val="false"/>
          <w:i w:val="false"/>
          <w:color w:val="000000"/>
          <w:sz w:val="28"/>
        </w:rPr>
        <w:t>
      ведомствоға қарасты қазыналық кәсіпорындар өндіретін және сататын тауарларға (жұмыстарға, көрсетілетін қызметтерге) баға белгілеу;</w:t>
      </w:r>
    </w:p>
    <w:p>
      <w:pPr>
        <w:spacing w:after="0"/>
        <w:ind w:left="0"/>
        <w:jc w:val="both"/>
      </w:pPr>
      <w:r>
        <w:rPr>
          <w:rFonts w:ascii="Times New Roman"/>
          <w:b w:val="false"/>
          <w:i w:val="false"/>
          <w:color w:val="000000"/>
          <w:sz w:val="28"/>
        </w:rPr>
        <w:t>
      ведомствоға қарасты мемлекеттің қатысы бар кәсіпорындар мен ұйымдардың даму жоспарларын және олардың орындалуы бойынша есептерін қарастырады, келіседі, бекітеді, бақылайды және талдау жүргізеді;</w:t>
      </w:r>
    </w:p>
    <w:p>
      <w:pPr>
        <w:spacing w:after="0"/>
        <w:ind w:left="0"/>
        <w:jc w:val="both"/>
      </w:pPr>
      <w:r>
        <w:rPr>
          <w:rFonts w:ascii="Times New Roman"/>
          <w:b w:val="false"/>
          <w:i w:val="false"/>
          <w:color w:val="000000"/>
          <w:sz w:val="28"/>
        </w:rPr>
        <w:t>
      ведомствоға қарасты ұйымдардың мүлкін пайдалануға және сақталуына бақылау жасайды;</w:t>
      </w:r>
    </w:p>
    <w:p>
      <w:pPr>
        <w:spacing w:after="0"/>
        <w:ind w:left="0"/>
        <w:jc w:val="both"/>
      </w:pPr>
      <w:r>
        <w:rPr>
          <w:rFonts w:ascii="Times New Roman"/>
          <w:b w:val="false"/>
          <w:i w:val="false"/>
          <w:color w:val="000000"/>
          <w:sz w:val="28"/>
        </w:rPr>
        <w:t>
      коммуналдық меншікті басқару жөніндегі уәкілетті органға ведомствоға қарасты заңды тұлғалардың мүлкін қайтарып алуға немесе қайта бөлуге келісім береді;</w:t>
      </w:r>
    </w:p>
    <w:p>
      <w:pPr>
        <w:spacing w:after="0"/>
        <w:ind w:left="0"/>
        <w:jc w:val="both"/>
      </w:pPr>
      <w:r>
        <w:rPr>
          <w:rFonts w:ascii="Times New Roman"/>
          <w:b w:val="false"/>
          <w:i w:val="false"/>
          <w:color w:val="000000"/>
          <w:sz w:val="28"/>
        </w:rPr>
        <w:t>
      мәліметтерді, оның ішінде, өзінің басқаруындағы мемлекеттік заңды тұлғалардың атаулы тізбесін, бұл мәліметтерді мемлекеттік мүліктің тізілімінде көрсету үшін дайындайды;</w:t>
      </w:r>
    </w:p>
    <w:p>
      <w:pPr>
        <w:spacing w:after="0"/>
        <w:ind w:left="0"/>
        <w:jc w:val="both"/>
      </w:pPr>
      <w:r>
        <w:rPr>
          <w:rFonts w:ascii="Times New Roman"/>
          <w:b w:val="false"/>
          <w:i w:val="false"/>
          <w:color w:val="000000"/>
          <w:sz w:val="28"/>
        </w:rPr>
        <w:t>
      17) өзіне Қазақстан Республикасының заңнамасымен жүктелген басқа да функцияларды атқарады.</w:t>
      </w:r>
    </w:p>
    <w:bookmarkStart w:name="z30" w:id="25"/>
    <w:p>
      <w:pPr>
        <w:spacing w:after="0"/>
        <w:ind w:left="0"/>
        <w:jc w:val="both"/>
      </w:pPr>
      <w:r>
        <w:rPr>
          <w:rFonts w:ascii="Times New Roman"/>
          <w:b w:val="false"/>
          <w:i w:val="false"/>
          <w:color w:val="000000"/>
          <w:sz w:val="28"/>
        </w:rPr>
        <w:t>
      21. Құқықтары мен міндеттері:</w:t>
      </w:r>
    </w:p>
    <w:bookmarkEnd w:id="25"/>
    <w:p>
      <w:pPr>
        <w:spacing w:after="0"/>
        <w:ind w:left="0"/>
        <w:jc w:val="both"/>
      </w:pPr>
      <w:r>
        <w:rPr>
          <w:rFonts w:ascii="Times New Roman"/>
          <w:b w:val="false"/>
          <w:i w:val="false"/>
          <w:color w:val="000000"/>
          <w:sz w:val="28"/>
        </w:rPr>
        <w:t>
      1) облыстық, республикалық спорт ұйымдарында қаланың мүддесін білдіру;</w:t>
      </w:r>
    </w:p>
    <w:p>
      <w:pPr>
        <w:spacing w:after="0"/>
        <w:ind w:left="0"/>
        <w:jc w:val="both"/>
      </w:pPr>
      <w:r>
        <w:rPr>
          <w:rFonts w:ascii="Times New Roman"/>
          <w:b w:val="false"/>
          <w:i w:val="false"/>
          <w:color w:val="000000"/>
          <w:sz w:val="28"/>
        </w:rPr>
        <w:t>
      2) қаланың және облыстың өкілетті және атқарушы органдарында мемлекеттік органның мүддесін білдіру;</w:t>
      </w:r>
    </w:p>
    <w:p>
      <w:pPr>
        <w:spacing w:after="0"/>
        <w:ind w:left="0"/>
        <w:jc w:val="both"/>
      </w:pPr>
      <w:r>
        <w:rPr>
          <w:rFonts w:ascii="Times New Roman"/>
          <w:b w:val="false"/>
          <w:i w:val="false"/>
          <w:color w:val="000000"/>
          <w:sz w:val="28"/>
        </w:rPr>
        <w:t>
      3) Қазақстан Республикасының нормативтік құқықтық құжаттары мен ереже негізінде қалалық спорттық жарыстарды өткізу туралы Ережені (Регламентті) бекіту;</w:t>
      </w:r>
    </w:p>
    <w:p>
      <w:pPr>
        <w:spacing w:after="0"/>
        <w:ind w:left="0"/>
        <w:jc w:val="both"/>
      </w:pPr>
      <w:r>
        <w:rPr>
          <w:rFonts w:ascii="Times New Roman"/>
          <w:b w:val="false"/>
          <w:i w:val="false"/>
          <w:color w:val="000000"/>
          <w:sz w:val="28"/>
        </w:rPr>
        <w:t>
      4) белгіленген тәртіпте дәреже тағайындау, қалалық спорттық жарыстардың жеңімпаздары мен жүлдегерлерін медальдармен, белгілермен, жүлделермен, грамоталармен және бағалы сыйлықтармен марапаттау мәселесін шешу;</w:t>
      </w:r>
    </w:p>
    <w:p>
      <w:pPr>
        <w:spacing w:after="0"/>
        <w:ind w:left="0"/>
        <w:jc w:val="both"/>
      </w:pPr>
      <w:r>
        <w:rPr>
          <w:rFonts w:ascii="Times New Roman"/>
          <w:b w:val="false"/>
          <w:i w:val="false"/>
          <w:color w:val="000000"/>
          <w:sz w:val="28"/>
        </w:rPr>
        <w:t>
      5) Қазақстан Республикасының қолданыстағы заңнамасына сәйкес саладағы мамандардың мүддесін қорғау;</w:t>
      </w:r>
    </w:p>
    <w:p>
      <w:pPr>
        <w:spacing w:after="0"/>
        <w:ind w:left="0"/>
        <w:jc w:val="both"/>
      </w:pPr>
      <w:r>
        <w:rPr>
          <w:rFonts w:ascii="Times New Roman"/>
          <w:b w:val="false"/>
          <w:i w:val="false"/>
          <w:color w:val="000000"/>
          <w:sz w:val="28"/>
        </w:rPr>
        <w:t xml:space="preserve">
      6) Қазақстан Республикасының 2014 жылғы 5 шілдедегі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сәйкес әкімшілік құқық бұзушылық туралы істерді қарау;</w:t>
      </w:r>
    </w:p>
    <w:p>
      <w:pPr>
        <w:spacing w:after="0"/>
        <w:ind w:left="0"/>
        <w:jc w:val="both"/>
      </w:pPr>
      <w:r>
        <w:rPr>
          <w:rFonts w:ascii="Times New Roman"/>
          <w:b w:val="false"/>
          <w:i w:val="false"/>
          <w:color w:val="000000"/>
          <w:sz w:val="28"/>
        </w:rPr>
        <w:t>
      7) Қазақстан Республикасының заңнамасына сәйкес өзге де құқықтар мен міндеттерді жүзеге асыру.</w:t>
      </w:r>
    </w:p>
    <w:p>
      <w:pPr>
        <w:spacing w:after="0"/>
        <w:ind w:left="0"/>
        <w:jc w:val="both"/>
      </w:pPr>
      <w:r>
        <w:rPr>
          <w:rFonts w:ascii="Times New Roman"/>
          <w:b w:val="false"/>
          <w:i w:val="false"/>
          <w:color w:val="000000"/>
          <w:sz w:val="28"/>
        </w:rPr>
        <w:t>
      "Екібастұз қаласы әкімдігінің дене шынықтыру және спорт бөлімі" мемлекеттік мекемесі өкілеттіліктерін орындау үшін қаланың өзге де атқарушы органдарымен, ұйымдарымен және мекемелерімен өзара іс-қимылда болады.</w:t>
      </w:r>
    </w:p>
    <w:bookmarkStart w:name="z31" w:id="26"/>
    <w:p>
      <w:pPr>
        <w:spacing w:after="0"/>
        <w:ind w:left="0"/>
        <w:jc w:val="left"/>
      </w:pPr>
      <w:r>
        <w:rPr>
          <w:rFonts w:ascii="Times New Roman"/>
          <w:b/>
          <w:i w:val="false"/>
          <w:color w:val="000000"/>
        </w:rPr>
        <w:t xml:space="preserve"> 3. "Екібастұз қаласы әкімдігінің дене шынықтыру және</w:t>
      </w:r>
      <w:r>
        <w:br/>
      </w:r>
      <w:r>
        <w:rPr>
          <w:rFonts w:ascii="Times New Roman"/>
          <w:b/>
          <w:i w:val="false"/>
          <w:color w:val="000000"/>
        </w:rPr>
        <w:t>спорт бөлімі" мемлекеттік мекемесінің қызметін ұйымдастыру</w:t>
      </w:r>
    </w:p>
    <w:bookmarkEnd w:id="26"/>
    <w:bookmarkStart w:name="z32" w:id="27"/>
    <w:p>
      <w:pPr>
        <w:spacing w:after="0"/>
        <w:ind w:left="0"/>
        <w:jc w:val="both"/>
      </w:pPr>
      <w:r>
        <w:rPr>
          <w:rFonts w:ascii="Times New Roman"/>
          <w:b w:val="false"/>
          <w:i w:val="false"/>
          <w:color w:val="000000"/>
          <w:sz w:val="28"/>
        </w:rPr>
        <w:t>
      22. "Екібастұз қаласы әкімдігінің дене шынықтыру және спорт бөлімі" мемлекеттік мекемесіне басшылықты "Екібастұз қаласы әкімдігінің дене шынықтыру және спорт бөлімі" мемлекеттік мекемесіне жүктелген міндеттердің орындалуына және оның фунцияларын жүзеге асыруға дербес жауапты болатын бірінші басшы жүзеге асырады.</w:t>
      </w:r>
    </w:p>
    <w:bookmarkEnd w:id="27"/>
    <w:bookmarkStart w:name="z33" w:id="28"/>
    <w:p>
      <w:pPr>
        <w:spacing w:after="0"/>
        <w:ind w:left="0"/>
        <w:jc w:val="both"/>
      </w:pPr>
      <w:r>
        <w:rPr>
          <w:rFonts w:ascii="Times New Roman"/>
          <w:b w:val="false"/>
          <w:i w:val="false"/>
          <w:color w:val="000000"/>
          <w:sz w:val="28"/>
        </w:rPr>
        <w:t>
      23. "Екібастұз қаласы әкімдігінің дене шынықтыру және спорт бөлімі" мемлекеттік мекемесінің бірінші басшысын Қазақстан Республикасының заңнамасына сәйкес Екібастұз қаласының әкімі қызметке тағайындайды және қызметтен босатады.</w:t>
      </w:r>
    </w:p>
    <w:bookmarkEnd w:id="28"/>
    <w:bookmarkStart w:name="z34" w:id="29"/>
    <w:p>
      <w:pPr>
        <w:spacing w:after="0"/>
        <w:ind w:left="0"/>
        <w:jc w:val="both"/>
      </w:pPr>
      <w:r>
        <w:rPr>
          <w:rFonts w:ascii="Times New Roman"/>
          <w:b w:val="false"/>
          <w:i w:val="false"/>
          <w:color w:val="000000"/>
          <w:sz w:val="28"/>
        </w:rPr>
        <w:t>
      24. "Екібастұз қаласы әкімдігінің дене шынықтыру және спорт бөлімі" мемлекеттік мекемесі бірінші басшысының өкілеттігі:</w:t>
      </w:r>
    </w:p>
    <w:bookmarkEnd w:id="29"/>
    <w:p>
      <w:pPr>
        <w:spacing w:after="0"/>
        <w:ind w:left="0"/>
        <w:jc w:val="both"/>
      </w:pPr>
      <w:r>
        <w:rPr>
          <w:rFonts w:ascii="Times New Roman"/>
          <w:b w:val="false"/>
          <w:i w:val="false"/>
          <w:color w:val="000000"/>
          <w:sz w:val="28"/>
        </w:rPr>
        <w:t>
      1) қызметкерлердің міндеттері мен өкілеттігін анықтайды;</w:t>
      </w:r>
    </w:p>
    <w:p>
      <w:pPr>
        <w:spacing w:after="0"/>
        <w:ind w:left="0"/>
        <w:jc w:val="both"/>
      </w:pPr>
      <w:r>
        <w:rPr>
          <w:rFonts w:ascii="Times New Roman"/>
          <w:b w:val="false"/>
          <w:i w:val="false"/>
          <w:color w:val="000000"/>
          <w:sz w:val="28"/>
        </w:rPr>
        <w:t>
      2) заңнамамен белгіленген тәртіпте қызметкерлерді марапаттайды және тәртіптік жаза қолданады;</w:t>
      </w:r>
    </w:p>
    <w:p>
      <w:pPr>
        <w:spacing w:after="0"/>
        <w:ind w:left="0"/>
        <w:jc w:val="both"/>
      </w:pPr>
      <w:r>
        <w:rPr>
          <w:rFonts w:ascii="Times New Roman"/>
          <w:b w:val="false"/>
          <w:i w:val="false"/>
          <w:color w:val="000000"/>
          <w:sz w:val="28"/>
        </w:rPr>
        <w:t>
      3) барлық қызметкерлер үшін міндетті бұйрықтар шығарады және тапсырмалар береді;</w:t>
      </w:r>
    </w:p>
    <w:p>
      <w:pPr>
        <w:spacing w:after="0"/>
        <w:ind w:left="0"/>
        <w:jc w:val="both"/>
      </w:pPr>
      <w:r>
        <w:rPr>
          <w:rFonts w:ascii="Times New Roman"/>
          <w:b w:val="false"/>
          <w:i w:val="false"/>
          <w:color w:val="000000"/>
          <w:sz w:val="28"/>
        </w:rPr>
        <w:t>
      4) "Екібастұз қаласы әкімдігінің дене шынықтыру және спорт бөлімі" мемлекеттік мекемесін мемлекеттік органдарда, өзге де ұйымдарда ұсынады;</w:t>
      </w:r>
    </w:p>
    <w:p>
      <w:pPr>
        <w:spacing w:after="0"/>
        <w:ind w:left="0"/>
        <w:jc w:val="both"/>
      </w:pPr>
      <w:r>
        <w:rPr>
          <w:rFonts w:ascii="Times New Roman"/>
          <w:b w:val="false"/>
          <w:i w:val="false"/>
          <w:color w:val="000000"/>
          <w:sz w:val="28"/>
        </w:rPr>
        <w:t>
      5) "Екібастұз қаласы әкімдігінің дене шынықтыру және спорт бөлімі" мемлекеттік мекемесінде сыбайлас жемқорлыққа қарсы күрес бағытында шаралар қабылдайды және жемқорлыққа қарсы шара қолдануға дербес жауап береді;</w:t>
      </w:r>
    </w:p>
    <w:p>
      <w:pPr>
        <w:spacing w:after="0"/>
        <w:ind w:left="0"/>
        <w:jc w:val="both"/>
      </w:pPr>
      <w:r>
        <w:rPr>
          <w:rFonts w:ascii="Times New Roman"/>
          <w:b w:val="false"/>
          <w:i w:val="false"/>
          <w:color w:val="000000"/>
          <w:sz w:val="28"/>
        </w:rPr>
        <w:t>
      6) қазынашылық органымен "Екібастұз қаласы әкімдігінің дене шынықтыру және спорт бөлімі" мемлекеттік мекемесінің төлемдері бойынша, соның ішінде ақша алушылардың тиісті есеп шоттарына тоқсан сайын салыстырмалы тексеру жүргізуді қамтамасыз етеді;</w:t>
      </w:r>
    </w:p>
    <w:p>
      <w:pPr>
        <w:spacing w:after="0"/>
        <w:ind w:left="0"/>
        <w:jc w:val="both"/>
      </w:pPr>
      <w:r>
        <w:rPr>
          <w:rFonts w:ascii="Times New Roman"/>
          <w:b w:val="false"/>
          <w:i w:val="false"/>
          <w:color w:val="000000"/>
          <w:sz w:val="28"/>
        </w:rPr>
        <w:t>
      7) Қазақстан Республикасының заңнамасына сәйкес өзге де өкілеттіктерді жүзеге асырады.</w:t>
      </w:r>
    </w:p>
    <w:p>
      <w:pPr>
        <w:spacing w:after="0"/>
        <w:ind w:left="0"/>
        <w:jc w:val="both"/>
      </w:pPr>
      <w:r>
        <w:rPr>
          <w:rFonts w:ascii="Times New Roman"/>
          <w:b w:val="false"/>
          <w:i w:val="false"/>
          <w:color w:val="000000"/>
          <w:sz w:val="28"/>
        </w:rPr>
        <w:t>
      "Екібастұз қаласы әкімдігінің дене шынықтыру және спорт бөлімі" мемлекеттік мекемесінің басшысы болмаған кезеңде оның өкілеттіктерін қолданыстағы заңнамаға сәйкес оны алмастыратын тұлға орындайды.</w:t>
      </w:r>
    </w:p>
    <w:bookmarkStart w:name="z35" w:id="30"/>
    <w:p>
      <w:pPr>
        <w:spacing w:after="0"/>
        <w:ind w:left="0"/>
        <w:jc w:val="both"/>
      </w:pPr>
      <w:r>
        <w:rPr>
          <w:rFonts w:ascii="Times New Roman"/>
          <w:b w:val="false"/>
          <w:i w:val="false"/>
          <w:color w:val="000000"/>
          <w:sz w:val="28"/>
        </w:rPr>
        <w:t>
      25. "Екібастұз қаласы әкімдігінің дене шынықтыру және спорт бөлімі" мемлекеттік мекемесінің әкімшілігі мен еңбек ұжымының арасындағы өзара қатынастар Қазақстан Республикасының қолданыстағы заңнамасымен және ұжымдық шартпен реттеледі.</w:t>
      </w:r>
    </w:p>
    <w:bookmarkEnd w:id="30"/>
    <w:bookmarkStart w:name="z36" w:id="31"/>
    <w:p>
      <w:pPr>
        <w:spacing w:after="0"/>
        <w:ind w:left="0"/>
        <w:jc w:val="both"/>
      </w:pPr>
      <w:r>
        <w:rPr>
          <w:rFonts w:ascii="Times New Roman"/>
          <w:b w:val="false"/>
          <w:i w:val="false"/>
          <w:color w:val="000000"/>
          <w:sz w:val="28"/>
        </w:rPr>
        <w:t>
      26. "Екібастұз қаласы әкімдігінің дене шынықтыру және спорт бөлімі" мемлекеттік мекемесі мен Екібастұз қаласы әкімдігі арасындағы өзара қатынастар Қазақстан Республикасының қолданыстағы заңнамасымен реттеледі.</w:t>
      </w:r>
    </w:p>
    <w:bookmarkEnd w:id="31"/>
    <w:bookmarkStart w:name="z37" w:id="32"/>
    <w:p>
      <w:pPr>
        <w:spacing w:after="0"/>
        <w:ind w:left="0"/>
        <w:jc w:val="both"/>
      </w:pPr>
      <w:r>
        <w:rPr>
          <w:rFonts w:ascii="Times New Roman"/>
          <w:b w:val="false"/>
          <w:i w:val="false"/>
          <w:color w:val="000000"/>
          <w:sz w:val="28"/>
        </w:rPr>
        <w:t>
      27. "Екібастұз қаласы әкімдігінің дене шынықтыру және спорт бөлімі" мемлекеттік мекемесі мен тиісті саласындағы уәкілетті органының арасындағы өзара қатынастар Қазақстан Республикасының қолданыстағы заңнамасымен реттеледі.</w:t>
      </w:r>
    </w:p>
    <w:bookmarkEnd w:id="32"/>
    <w:bookmarkStart w:name="z38" w:id="33"/>
    <w:p>
      <w:pPr>
        <w:spacing w:after="0"/>
        <w:ind w:left="0"/>
        <w:jc w:val="left"/>
      </w:pPr>
      <w:r>
        <w:rPr>
          <w:rFonts w:ascii="Times New Roman"/>
          <w:b/>
          <w:i w:val="false"/>
          <w:color w:val="000000"/>
        </w:rPr>
        <w:t xml:space="preserve"> 4. "Екібастұз қаласы әкімдігінің дене шынықтыру</w:t>
      </w:r>
      <w:r>
        <w:br/>
      </w:r>
      <w:r>
        <w:rPr>
          <w:rFonts w:ascii="Times New Roman"/>
          <w:b/>
          <w:i w:val="false"/>
          <w:color w:val="000000"/>
        </w:rPr>
        <w:t>және спорт бөлімі" мемлекеттік мекемесінің мүлкі</w:t>
      </w:r>
    </w:p>
    <w:bookmarkEnd w:id="33"/>
    <w:bookmarkStart w:name="z39" w:id="34"/>
    <w:p>
      <w:pPr>
        <w:spacing w:after="0"/>
        <w:ind w:left="0"/>
        <w:jc w:val="both"/>
      </w:pPr>
      <w:r>
        <w:rPr>
          <w:rFonts w:ascii="Times New Roman"/>
          <w:b w:val="false"/>
          <w:i w:val="false"/>
          <w:color w:val="000000"/>
          <w:sz w:val="28"/>
        </w:rPr>
        <w:t>
      28. "Екібастұз қаласы әкімдігінің дене шынықтыру және спорт бөлімі" мемлекеттік мекемесінің заңнамада көзделген жағдайларда жедел басқару құқығында оқшауланған мүлкі болуы мүмкін.</w:t>
      </w:r>
    </w:p>
    <w:bookmarkEnd w:id="34"/>
    <w:p>
      <w:pPr>
        <w:spacing w:after="0"/>
        <w:ind w:left="0"/>
        <w:jc w:val="both"/>
      </w:pPr>
      <w:r>
        <w:rPr>
          <w:rFonts w:ascii="Times New Roman"/>
          <w:b w:val="false"/>
          <w:i w:val="false"/>
          <w:color w:val="000000"/>
          <w:sz w:val="28"/>
        </w:rPr>
        <w:t>
      "Екібастұз қаласы әкімдігінің дене шынықтыру және спорт бөлімі" мемлекеттік мекемесінің мүлкі оған меншік иесі берген мүлік, сондай-ақ өз қызметі нәтижесінде сатып алынған мүлік және Қазақстан Республикасының заңнамасында тыйым салынбаған өзге де көздер есебінен қалыптастырылады.</w:t>
      </w:r>
    </w:p>
    <w:bookmarkStart w:name="z40" w:id="35"/>
    <w:p>
      <w:pPr>
        <w:spacing w:after="0"/>
        <w:ind w:left="0"/>
        <w:jc w:val="both"/>
      </w:pPr>
      <w:r>
        <w:rPr>
          <w:rFonts w:ascii="Times New Roman"/>
          <w:b w:val="false"/>
          <w:i w:val="false"/>
          <w:color w:val="000000"/>
          <w:sz w:val="28"/>
        </w:rPr>
        <w:t>
      29. "Екібастұз қаласы әкімдігінің дене шынықтыру және спорт бөлімі" мемлекеттік мекемесіне бекітілген мүлік аудандық коммуналдық меншікке жатады.</w:t>
      </w:r>
    </w:p>
    <w:bookmarkEnd w:id="35"/>
    <w:bookmarkStart w:name="z41" w:id="36"/>
    <w:p>
      <w:pPr>
        <w:spacing w:after="0"/>
        <w:ind w:left="0"/>
        <w:jc w:val="both"/>
      </w:pPr>
      <w:r>
        <w:rPr>
          <w:rFonts w:ascii="Times New Roman"/>
          <w:b w:val="false"/>
          <w:i w:val="false"/>
          <w:color w:val="000000"/>
          <w:sz w:val="28"/>
        </w:rPr>
        <w:t>
      30. Егер заңнамада өзгеше көзделмесе, "Екібастұз қаласы әкімдігінің дене шынықтыру және спорт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36"/>
    <w:bookmarkStart w:name="z42" w:id="37"/>
    <w:p>
      <w:pPr>
        <w:spacing w:after="0"/>
        <w:ind w:left="0"/>
        <w:jc w:val="left"/>
      </w:pPr>
      <w:r>
        <w:rPr>
          <w:rFonts w:ascii="Times New Roman"/>
          <w:b/>
          <w:i w:val="false"/>
          <w:color w:val="000000"/>
        </w:rPr>
        <w:t xml:space="preserve"> 5. "Екібастұз қаласы әкімдігінің дене шынықтыру және спорт бөлімі"</w:t>
      </w:r>
      <w:r>
        <w:br/>
      </w:r>
      <w:r>
        <w:rPr>
          <w:rFonts w:ascii="Times New Roman"/>
          <w:b/>
          <w:i w:val="false"/>
          <w:color w:val="000000"/>
        </w:rPr>
        <w:t>мемлекеттік мекемесінің қайта ұйымдастыру және тарату</w:t>
      </w:r>
    </w:p>
    <w:bookmarkEnd w:id="37"/>
    <w:bookmarkStart w:name="z43" w:id="38"/>
    <w:p>
      <w:pPr>
        <w:spacing w:after="0"/>
        <w:ind w:left="0"/>
        <w:jc w:val="both"/>
      </w:pPr>
      <w:r>
        <w:rPr>
          <w:rFonts w:ascii="Times New Roman"/>
          <w:b w:val="false"/>
          <w:i w:val="false"/>
          <w:color w:val="000000"/>
          <w:sz w:val="28"/>
        </w:rPr>
        <w:t>
      31. "Екібастұз қаласы әкімдігінің дене шынықтыру және спорт бөлімі" мемлекеттік мекемесін қайта ұйымдастыру және тарату Қазақстан Республикасының заңнамасына сәйкес жүзеге асырылады.</w:t>
      </w:r>
    </w:p>
    <w:bookmarkEnd w:id="38"/>
    <w:bookmarkStart w:name="z44" w:id="39"/>
    <w:p>
      <w:pPr>
        <w:spacing w:after="0"/>
        <w:ind w:left="0"/>
        <w:jc w:val="left"/>
      </w:pPr>
      <w:r>
        <w:rPr>
          <w:rFonts w:ascii="Times New Roman"/>
          <w:b/>
          <w:i w:val="false"/>
          <w:color w:val="000000"/>
        </w:rPr>
        <w:t xml:space="preserve"> "Екібастұз қаласы әкімдігінің дене шынықтыру</w:t>
      </w:r>
      <w:r>
        <w:br/>
      </w:r>
      <w:r>
        <w:rPr>
          <w:rFonts w:ascii="Times New Roman"/>
          <w:b/>
          <w:i w:val="false"/>
          <w:color w:val="000000"/>
        </w:rPr>
        <w:t>және спорт бөлімі" мемлекеттік мекемесінің</w:t>
      </w:r>
      <w:r>
        <w:br/>
      </w:r>
      <w:r>
        <w:rPr>
          <w:rFonts w:ascii="Times New Roman"/>
          <w:b/>
          <w:i w:val="false"/>
          <w:color w:val="000000"/>
        </w:rPr>
        <w:t>қарамағындағы мемлекеттік ұйымдардың тізбесі</w:t>
      </w:r>
    </w:p>
    <w:bookmarkEnd w:id="39"/>
    <w:p>
      <w:pPr>
        <w:spacing w:after="0"/>
        <w:ind w:left="0"/>
        <w:jc w:val="both"/>
      </w:pPr>
      <w:r>
        <w:rPr>
          <w:rFonts w:ascii="Times New Roman"/>
          <w:b w:val="false"/>
          <w:i w:val="false"/>
          <w:color w:val="000000"/>
          <w:sz w:val="28"/>
        </w:rPr>
        <w:t>
      "Екібастұз қаласы әкімдігі дене шынықтыру және спорт бөлімінің "Спортсервис" коммуналдық мемлекеттік қазыналық кәсіпорны;</w:t>
      </w:r>
    </w:p>
    <w:p>
      <w:pPr>
        <w:spacing w:after="0"/>
        <w:ind w:left="0"/>
        <w:jc w:val="both"/>
      </w:pPr>
      <w:r>
        <w:rPr>
          <w:rFonts w:ascii="Times New Roman"/>
          <w:b w:val="false"/>
          <w:i w:val="false"/>
          <w:color w:val="000000"/>
          <w:sz w:val="28"/>
        </w:rPr>
        <w:t>
      "Екібастұз қаласы әкімдігі дене тәрбиесі және спорт бөлімі" мемлекеттік мекемесі "Жасыбай" балалар-жасөспірімдер спорт мектебі" коммуналдық мемлекеттік қазыналық кәсіпорны;</w:t>
      </w:r>
    </w:p>
    <w:p>
      <w:pPr>
        <w:spacing w:after="0"/>
        <w:ind w:left="0"/>
        <w:jc w:val="both"/>
      </w:pPr>
      <w:r>
        <w:rPr>
          <w:rFonts w:ascii="Times New Roman"/>
          <w:b w:val="false"/>
          <w:i w:val="false"/>
          <w:color w:val="000000"/>
          <w:sz w:val="28"/>
        </w:rPr>
        <w:t>
      "Екібастұз қаласы әкімдігі дене шынықтыру және спорт бөлімінің № 1 балалар-жасөспірімдер спорт мектебі" коммуналдық мемлекеттік қазыналық кәсіпорны;</w:t>
      </w:r>
    </w:p>
    <w:p>
      <w:pPr>
        <w:spacing w:after="0"/>
        <w:ind w:left="0"/>
        <w:jc w:val="both"/>
      </w:pPr>
      <w:r>
        <w:rPr>
          <w:rFonts w:ascii="Times New Roman"/>
          <w:b w:val="false"/>
          <w:i w:val="false"/>
          <w:color w:val="000000"/>
          <w:sz w:val="28"/>
        </w:rPr>
        <w:t>
      "Екібастұз қаласы әкімдігі дене шынықтыру және спорт бөлімінің № 2 балалар-жасөспірімдер спорт мектебі" коммуналдық мемлекеттік қазыналық кәсіпорны;</w:t>
      </w:r>
    </w:p>
    <w:p>
      <w:pPr>
        <w:spacing w:after="0"/>
        <w:ind w:left="0"/>
        <w:jc w:val="both"/>
      </w:pPr>
      <w:r>
        <w:rPr>
          <w:rFonts w:ascii="Times New Roman"/>
          <w:b w:val="false"/>
          <w:i w:val="false"/>
          <w:color w:val="000000"/>
          <w:sz w:val="28"/>
        </w:rPr>
        <w:t>
      "Екібастұз қаласы әкімдігі дене шынықтыру және спорт бөлімінің № 3 балалар-жасөспірімдер спорт мектебі" коммуналдық мемлекеттік қазыналық кәсіпорны;</w:t>
      </w:r>
    </w:p>
    <w:p>
      <w:pPr>
        <w:spacing w:after="0"/>
        <w:ind w:left="0"/>
        <w:jc w:val="both"/>
      </w:pPr>
      <w:r>
        <w:rPr>
          <w:rFonts w:ascii="Times New Roman"/>
          <w:b w:val="false"/>
          <w:i w:val="false"/>
          <w:color w:val="000000"/>
          <w:sz w:val="28"/>
        </w:rPr>
        <w:t>
      "Екібастұз қаласы әкімдігі дене шынықтыру және спорт бөлімінің № 4 балалар-жасөспірімдер спорт мектебі" коммуналдық мемлекеттік қазыналық кәсіпорны.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