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0e92" w14:textId="80a0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XXXIV сессия) 2014 жылғы 25 желтоқсандағы "2015 - 2017 жылдарға арналған Екібастұз қаласының бюджеті туралы" № 299/34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12 наурыздағы № 309/35 шешімі. Павлодар облысының Әділет департаментінде 2015 жылғы 30 наурызда № 4401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(V сайланған ХXХІХ (кезектен тыс) сессиясы) 2015 жылғы 24 ақпандағы "Облыстық мәслихаттың (V сайланған ХХXVІІ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332/39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қалалық мәслихатының (V шақырылған кезекті XХХІV сессия) 2014 жылғы 25 желтоқсандағы "2015 - 2017 жылдарға арналған Екібастұз қаласының бюджеті туралы" (Нормативтік құқықтық актілерді мемлекеттік тіркеу тізілімінде № 4268 болып тіркелген, 2015 жылғы 22 қаңтардағы "Отарқа" газетінде, 2015 жылғы 22 қаңтардағы "Голос Экибастуза" газетінде жарияланған) № 299/34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"16 471 823" деген сандар "16 183 564"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"10 856 340" деген сандар "10 546 738"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"5 554 478" деген сандар "5 575 821"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"16 340 590" деген сандар "16 881 638"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"қаржы активтерімен операциялар бойынша сальдо – 128 592 мың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134 433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5 841 мың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"- 140 409" деген сандар "- 967 075"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тармақшасында "140 409" деген сандар "967 075"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"100" деген сандар "90"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"100" деген сандар "77,8"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"12 000" деген сандар "27 000"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қаңтардан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Екібастұз қаласының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310"/>
        <w:gridCol w:w="10"/>
        <w:gridCol w:w="2"/>
        <w:gridCol w:w="1318"/>
        <w:gridCol w:w="5195"/>
        <w:gridCol w:w="28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картасының екінші бағыты шеңберінде жетіспейтін инженерлік-коммуникациялық инфрақұрылымды дамыту және/немесе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XXХV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2015 - 2017 жылдарға жоғары тұрған бюджеттерден бөлінген, нысаналы трансферттер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45"/>
        <w:gridCol w:w="2320"/>
        <w:gridCol w:w="1905"/>
        <w:gridCol w:w="1906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деңгейлері-нен жоғарғы деңгейлерге беруге байланысты, 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үш деңгейлі жүйе бойынша біліктілікті арттырудан өткен мұғалімдерге жалақыны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мүгедектерге қызмет көрсетуге бағдарланған ұйымдардың орналасқан жерлерінде жүргіншілер өткелдерін дыбыстық құрылғылармен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 ағымдағы іс-шараларды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жобаларды іске асыру үшін банктердің кредиттері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жаңа өндірістерді дамытуға гранттар ұсынуға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әкімшілік мемлекеттік қызметшілердің еңбекақысын төлеу деңгейін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еңбекақы төлеу жүйесінің жаңа моделі бойынша еңбекке ақы төлеуге және мемлекеттік мекемелердің мемлекеттік қызметшілер болып табылмайтын жұмыскерлерінің, сондай-ақ жергілікті бюджеттер-ден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моноқалалардағы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