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1d72a" w14:textId="511d7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қалалық мәслихатының 2014 жылғы 28 сәуірдегі "Атаулы және мереке күндеріне орай алушылардың жекелеген санаттары үшін әлеуметтік көмектің мөлшерлерін белгілеу туралы" № 216/27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мәслихатының 2015 жылғы 12 наурыздағы № 307/35 шешімі. Павлодар облысының Әділет департаментінде 2015 жылғы 30 наурызда № 4399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6-бабы, </w:t>
      </w:r>
      <w:r>
        <w:rPr>
          <w:rFonts w:ascii="Times New Roman"/>
          <w:b w:val="false"/>
          <w:i w:val="false"/>
          <w:color w:val="000000"/>
          <w:sz w:val="28"/>
        </w:rPr>
        <w:t>2-3-тармағына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21 мамырдағы № 504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әлеуметтік көмек көрсетудің, оның мөлшерлерін белгілеудің және мұқтаж азаматтардың жекелеген санаттарының тізбесін айқындаудың үлгілік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Екібастұз қаласының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ШЕШТІ: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Екібастұз қалалық маслихатының 2014 жылғы 28 сәуірдегі "Атаулы және мереке күндеріне орай алушылардың жекелеген санаттары үшін әлеуметтік көмектің мөлшерлерін белгілеу туралы" № 216/27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актілердің мемлекеттік тіркеу Тізілімінде № 3791 тіркелген, 2014 жылғы 7 мамырдағы "Отарқа", 2014 жылғы 7 мамырдағы "Голос Экибастуза" газеттеріне жарияланды),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үшінші абзацындағы "69 айлық есептік көрсеткіш мөлшерінде (бұдан әрі - АЕК)" сандары және сөздері "150000 (бір жүз елу мың) теңге" сандары және сөздеріне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төртінші абзацындағы "(Ауғаныстандағы ұрыс-қимылдарға қатысушылары мен Чернобыль атом электр стансасындағы апаттың зардаптарын жоюға қатысқандардан басқа (бұдан әрі – ЧАЭС)" сөздері жойылсын, "1,8 АЕК" сандары және сөздері "10 айлық есептік көрсеткіш (бұдан әрі - АЕК)" сандары және сөздеріне ауыстырылсын";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бесінші абзацындағы "1,8" сандары "5"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алтыншы абзацы жаңа редакцияда мазмұндалсын: "жеңiлдiктер мен кепiлдiктер жөнiнен соғысқа қатысушыларға теңестiрiлген адамдардың басқа да санаттарына 10 АЕК мөлшерінде;";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жетінші абзацы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 бақылау Екібастұз қалалық мәслихатының әлеуметтік, мәдени дамыту мәселесі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3.  Осы шешім алғаш ресми жарияланған күннен бастап күнтізбелік он күн өткен соң қолданысқа енгізіледі.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9"/>
        <w:gridCol w:w="4201"/>
      </w:tblGrid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Сыздықов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Құспеков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Павлодар облысы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Тұрғанов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2015 жылғы "12" наурыз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