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4c8d" w14:textId="2374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2014 жылғы 7 ақпандағы "Екібастұз қаласының сайлау учаскелерін құру туралы"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2015 жылғы 13 наурыздағы № 3 шешімі. Павлодар облысының Әділет департаментінде 2015 жылғы 17 наурызда № 4373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23–бабының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әкімінің 2014 жылғы 7 ақпандағы "Екібастұз қаласының сайлау учаскелерін құру туралы" (Нормативтік құқықтық актілерді мемлекеттік тіркеу тізілімінде № 3707 болып тіркелген, 2014 жылғы 27 ақпандағы "Отарқа" және "Голос Экибастуза" газеттерінде жарияланған)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527 сайлау учаскесінде "Энергетиков, 52" сөзі мен сандары "Әуезов, 149" сөзімен және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573 сайлау учаскесінде "24" сандары "24/1"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"13"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