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380b" w14:textId="5e53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қылмыстық-атқару испекциясы пробация қызметінің есебінде тұрған тұлғалар, сондай-ақ бас бостандығынан айыру орындарынан босатылған адамдар мен интернат ұйымдарының кәмелетке толмаған түлектері үшін 2015 жылға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2015 жылғы 30 қаңтардағы № 96/2 қаулысы. Павлодар облысының Әділет департаментінде 2015 жылғы 10 ақпанда № 4300 болып тіркелді. Күші жойылды - қолданылу мерзімі өтіп кетуіне байланысты (Павлодар облысы Екібастұз қаласы әкімі аппарат басшысының 2015 жылғы 31 желтоқсандағы N 24/1-23/1185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 өтіп кетуіне байланысты (Павлодар облысы Екібастұз қаласы әкімі аппарат басшысының 31.12.2015 N 24/1-23/1185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15 мамырдағы Еңбек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"Халықты жұмыспен қамту туралы" 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қылмыстық-атқару инспекциясы пробация қызметінің есебінде тұрған тұлғаларды, сондай-ақ бас бостандығынан айыру орындарынан босатылған адамдар мен интернат ұйымдарының кәмелетке толмаған түлектерін әлеуметтік қорғау және жұмыспен қамту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орындарының квоталары: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қылмыстық-атқару инспекциясы пробация қызметінің есебінде тұрған тұлғалар үшін жұмыс орындарының жалпы санынан екі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бостандығынан айыру орындарынан босатылған адамдар үшін жұмыс орындарының жалпы санынан екі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интернат ұйымдарының кәмелетке толмаған түлектері үшін жұмыс орындарының жалпы санынан бір процент мөлшерінде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"Екібастұз қаласы әкімдігінің халықты жұмыспен қамту және әлеуметтік мәселелер бөлімі" мемлекеттік мекемесі жұмыс берушілерге тиісті жолдама беру арқылы квоталанатын жұмыс орындарына қылмыстық-атқару инспекциясы пробация қызметінің есебінде тұрған тұлғалардың, сондай-ақ бас бостандығынан айыру орындарынан босатылған адамдар мен интернат ұйымдарының кәмелетке толмаған түлектерінің жұмысқа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