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7212" w14:textId="795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Ақсу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22 желтоқсандағы № 395/52 шешімі. Павлодар облысының Әділет департаментінде 2015 жылғы 30 желтоқсанда № 4874 болып тіркелді. Күші жойылды - Павлодар облысы Ақсу қалалық мәслихатының 2017 жылғы 15 наурыздағы № 97/11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15.03.2017 № 97/11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Қаланың 2016 - 2018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бекітілсін, соның ішінде 2016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9214170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түсімдері – 5729539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емес түсімдер – 90102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сатқаннан түсетін түсімдер – 169297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3225232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шығыстар – 9173863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несиелендіру – 111382,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– 129743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бюджетттік несиелерді өтеу – 18361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-71075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71075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Ақсу қалалық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N 419/53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14.04.2016 </w:t>
      </w:r>
      <w:r>
        <w:rPr>
          <w:rFonts w:ascii="Times New Roman"/>
          <w:b w:val="false"/>
          <w:i w:val="false"/>
          <w:color w:val="ff0000"/>
          <w:sz w:val="28"/>
        </w:rPr>
        <w:t>N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08.07.2016 </w:t>
      </w:r>
      <w:r>
        <w:rPr>
          <w:rFonts w:ascii="Times New Roman"/>
          <w:b w:val="false"/>
          <w:i w:val="false"/>
          <w:color w:val="ff0000"/>
          <w:sz w:val="28"/>
        </w:rPr>
        <w:t>N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10.08.2016 </w:t>
      </w:r>
      <w:r>
        <w:rPr>
          <w:rFonts w:ascii="Times New Roman"/>
          <w:b w:val="false"/>
          <w:i w:val="false"/>
          <w:color w:val="ff0000"/>
          <w:sz w:val="28"/>
        </w:rPr>
        <w:t>N 46/6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14.11.2016 </w:t>
      </w:r>
      <w:r>
        <w:rPr>
          <w:rFonts w:ascii="Times New Roman"/>
          <w:b w:val="false"/>
          <w:i w:val="false"/>
          <w:color w:val="ff0000"/>
          <w:sz w:val="28"/>
        </w:rPr>
        <w:t>N 57/8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13.12.2016 </w:t>
      </w:r>
      <w:r>
        <w:rPr>
          <w:rFonts w:ascii="Times New Roman"/>
          <w:b w:val="false"/>
          <w:i w:val="false"/>
          <w:color w:val="ff0000"/>
          <w:sz w:val="28"/>
        </w:rPr>
        <w:t>N 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 қаласының 2016 жылға арналған бюджетін орындау барысында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Селолық округтер әкімдерінің аппараттары бойынша 2016 жылға арналған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селолық округтердің қимасында жергілікті өзін-өзі басқару органдарына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бюджетте Ақсу қаласының бюджетінен облыстық бюджетке алу 1492575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жылы облыстық бюджетке әлеуметтік салық аударымдарының нормативі 17,6 пайыз мөлшерінде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Ақсу қаласының жергілікті атқарушы органдарының 2016 жылға арналған резерві 122900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шешім 2016 жылғы 1 қаңтардан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Павлодар облысы Ақсу қалалық мәслихатының 13.12.2016 </w:t>
      </w:r>
      <w:r>
        <w:rPr>
          <w:rFonts w:ascii="Times New Roman"/>
          <w:b w:val="false"/>
          <w:i w:val="false"/>
          <w:color w:val="ff0000"/>
          <w:sz w:val="28"/>
        </w:rPr>
        <w:t>N 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1055"/>
        <w:gridCol w:w="1055"/>
        <w:gridCol w:w="6404"/>
        <w:gridCol w:w="2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азаматтарының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азаматтардың хал актілерін тіркеу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 мен ауылдық елді мекендерді дамыту шеңберінде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елді мекендердегі сумен жабдықтау және су бөлу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койнауларды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бюджеттік-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522"/>
        <w:gridCol w:w="7077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қаражаттар, мұнай секторы ұйымдарының түсімдерін алмағанда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ауданның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жолау-шылар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және туризм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қамқор-лығынсыз қалған баланы (балаларды) қамтама-сыз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азамат-тарына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 – медициналық - 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тәрбиеленушілерін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“Жұмыспен қамту-2020” бағдарламасы бойынша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инфрақұры-лымды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-2020”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 мемлекеттік саясатты жергілікті деңгейде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мөлшерді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522"/>
        <w:gridCol w:w="7077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қаражаттар, мұнай секторы ұйымдарының түсімдерін алмағанда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191"/>
        <w:gridCol w:w="1191"/>
        <w:gridCol w:w="5646"/>
        <w:gridCol w:w="25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ауданның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жолау-шылар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және туризм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азамат-тарына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тәрбиеленушілерін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“Жұмыспен қамту-2020” бағдарламасы бойынша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инфрақұры-лымды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 мемлекеттік саясатты жергілікті деңгейде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маңыздағы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мөлшерді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қалалық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2560"/>
        <w:gridCol w:w="2561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 Омаров атындағы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785"/>
        <w:gridCol w:w="1907"/>
        <w:gridCol w:w="1907"/>
        <w:gridCol w:w="785"/>
        <w:gridCol w:w="5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негізгі орта, орта арнаулы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785"/>
        <w:gridCol w:w="1907"/>
        <w:gridCol w:w="1907"/>
        <w:gridCol w:w="785"/>
        <w:gridCol w:w="5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негізгі орта, орта арнаулы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Евгеньевка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785"/>
        <w:gridCol w:w="1907"/>
        <w:gridCol w:w="1907"/>
        <w:gridCol w:w="785"/>
        <w:gridCol w:w="5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785"/>
        <w:gridCol w:w="1907"/>
        <w:gridCol w:w="1907"/>
        <w:gridCol w:w="785"/>
        <w:gridCol w:w="5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негізгі орта, орта арнаулы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785"/>
        <w:gridCol w:w="1907"/>
        <w:gridCol w:w="1907"/>
        <w:gridCol w:w="785"/>
        <w:gridCol w:w="5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Қалқаман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785"/>
        <w:gridCol w:w="1907"/>
        <w:gridCol w:w="1907"/>
        <w:gridCol w:w="785"/>
        <w:gridCol w:w="5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селолық округтердің қимасындағы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өзін-өзі басқару органдарына трасферттерді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Павлодар облысы Ақсу қалалық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N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4"/>
        <w:gridCol w:w="7406"/>
      </w:tblGrid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Омаров атындағы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