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f586" w14:textId="50ff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XXXXI сессиясы) 2014 жылғы 24 желтоқсандағы "2015 - 2017 жылдарға арналған Ақсу қаласының бюджеті туралы" № 304/41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22 желтоқсандағы № 394/52 шешімі. Павлодар облысының Әділет департаментінде 2015 жылғы 25 желтоқсанда № 4854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қалалық мәслихатының (V сайланған XXXXI сессиясы) 2014 жылғы 24 желтоқсандағы "2015 - 2017 жылдарға арналған Ақсу қаласының бюджеті туралы" № 304/41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тіркелген, 2015 жылғы 9 қаңтарда "Ақсу жолы", "Новый путь" газеттерінің № 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"8320870" деген сандар "8275964"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"2951686" деген сандар "2906780"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"8351531" деген сандар "8306625"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"2083705" деген сандар "2012608"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"2098096" деген сандар "2026999"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"-2143846" деген сандар "-2072749"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"2143846" деген сандар "2072749"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876"/>
        <w:gridCol w:w="512"/>
        <w:gridCol w:w="512"/>
        <w:gridCol w:w="7180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Ерек-шеліктері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қаржы-ландырылатын және ұсталатын мемлекеттік мекемелер салатын айыппұлдар, төлемақылар, тыйымдар, өндіріп алатын 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қаржы-ландырылатын және ұсталатын мемлекеттік мекемелер салатын айыппұлдар, төлемақылар, тыйымдар, өндіріп алатын қаражаттар, мұнай секторы ұйымдарының түсімдерін алмағанда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130"/>
        <w:gridCol w:w="1130"/>
        <w:gridCol w:w="5465"/>
        <w:gridCol w:w="2683"/>
        <w:gridCol w:w="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жолау-шылар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және туризм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 - анасының қамқор-лығынсыз қалған баланы (балаларды) қамтама-сыз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азамат-тарына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 – медициналық - 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тәрбиеленушілерін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 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“Жұмыспен қамту-2020” бағдарламасы бойынша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инфрақұры-лымды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-2020”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саласында мемлекеттік саясатты жергілікті деңгейде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мөлшерді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