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78e" w14:textId="5278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19 қарашадағы № 391/51 шешімі. Павлодар облысының Әділет департаментінде 2015 жылғы 04 желтоқсанда № 4826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XXXXI сессиясы) 2014 жылғы 24 желтоқсандағы "2015 - 2017 жылдарға арналған Ақсу қаласының бюджеті туралы" № 304/41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"8328369" деген сандар "8320870"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"114353" деген сандар "109153"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"24200" деген сандар "29400"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"2959185" деген сандар "2951686"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"8359030" деген сандар "8351531"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"2084816" деген сандар "2083705"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"2099230" деген сандар "2098096"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"14414" деген сандар "14391"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"-2144957" деген сандар "-2143846"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"2144957" деген сандар "2143846"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Рубцов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сессия) 2015 жылғы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391/51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894"/>
        <w:gridCol w:w="522"/>
        <w:gridCol w:w="522"/>
        <w:gridCol w:w="7075"/>
        <w:gridCol w:w="2762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сондай-ақ, Қазақстан Республикасының Ұлттық Банкі бюджетінен (шығындар сметасы) қаржыландырылатын және ұсталатын мемлекеттік мекемелер салатын айыппұлдар, төлемақылар, тыйымдар, өндіріп алатын қаражаттар, мұнай секторы ұйымдарының түсімдерін алмағанда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67"/>
        <w:gridCol w:w="1167"/>
        <w:gridCol w:w="5551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мүлікке бағалау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қаланың)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тәрбиеленушілерін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және су бөлу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маңыздағы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мөлшерді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