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3bb08" w14:textId="273bb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(V сайланған XXXXI сессиясы) 2014 жылғы 24 желтоқсандағы "2015 - 2017 жылдарға арналған Ақсу қаласының бюджеті туралы" № 304/41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2015 жылғы 17 қыркүйектегі № 380/49 шешімі. Павлодар облысының Әділет департаментінде 2015 жылғы 06 қазанда № 4747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-тармақтарына, Қазақстан Республикасының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Ақсу қалалық мәслихатының (V сайланған  XXXXI сессиясы) 2014 жылғы 24 желтоқсандағы «2015 - 2017 жылдарға арналған Ақсу қаласының бюджеті туралы» № 304/41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4251 тіркелген, 2015 жылғы 9 қаңтарда «Ақсу жолы», «Новый путь» газеттерінің № 1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«8360380» деген сандар «8328369»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«5254752» деген сандар «5230631»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«115243» деген сандар «114353»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«31200» деген сандар «24200»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«8391041» деген сандар «8359030»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экономика және бюджет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2015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Г. Рубцов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М. Омарғалиев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Ақсу қалалық мәслихатының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сайланған XLIX кезектен тыс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17 қыркүйектегі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380/49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Ақсу қалалық мәслихатының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сайланған XXXXI сессия)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 желтоқсандағы № 304/41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Ақсу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594"/>
        <w:gridCol w:w="574"/>
        <w:gridCol w:w="615"/>
        <w:gridCol w:w="8162"/>
        <w:gridCol w:w="214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                      Атауы</w:t>
            </w:r>
          </w:p>
        </w:tc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8328369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5230631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2386661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2386661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1550375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1550375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салық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1102640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салық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716900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275580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салық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107900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 мен қызмет көрсетулерге ішкі салықтар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169975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түсімдер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116750</w:t>
            </w:r>
          </w:p>
        </w:tc>
      </w:tr>
      <w:tr>
        <w:trPr>
          <w:trHeight w:val="39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алымдар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46925</w:t>
            </w:r>
          </w:p>
        </w:tc>
      </w:tr>
      <w:tr>
        <w:trPr>
          <w:trHeight w:val="10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Өкілеттілігі бар мемлекеттік органдар немесе лауазымды тұлғалардың құқықтық маңызы бар әрекет жасау және (немесе) құжаттарды беру үшін алынатын міндетті төлемдері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20980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20980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114353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 бөлігінің түсімдері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5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жалға беруден түсетін кірістер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</w:t>
            </w:r>
          </w:p>
        </w:tc>
      </w:tr>
      <w:tr>
        <w:trPr>
          <w:trHeight w:val="4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105816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105816</w:t>
            </w:r>
          </w:p>
        </w:tc>
      </w:tr>
      <w:tr>
        <w:trPr>
          <w:trHeight w:val="3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сатқаннан түсетін түсімдер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2959185</w:t>
            </w:r>
          </w:p>
        </w:tc>
      </w:tr>
      <w:tr>
        <w:trPr>
          <w:trHeight w:val="4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2959185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8359030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342740</w:t>
            </w:r>
          </w:p>
        </w:tc>
      </w:tr>
      <w:tr>
        <w:trPr>
          <w:trHeight w:val="8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өкілетті, атқарушы және басқа да органдар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238059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мәслихатының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</w:t>
            </w:r>
          </w:p>
        </w:tc>
      </w:tr>
      <w:tr>
        <w:trPr>
          <w:trHeight w:val="5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мәслихатының қызметін қамтамасыз ету бойынша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</w:t>
            </w:r>
          </w:p>
        </w:tc>
      </w:tr>
      <w:tr>
        <w:trPr>
          <w:trHeight w:val="1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115859</w:t>
            </w:r>
          </w:p>
        </w:tc>
      </w:tr>
      <w:tr>
        <w:trPr>
          <w:trHeight w:val="3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112890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</w:t>
            </w:r>
          </w:p>
        </w:tc>
      </w:tr>
      <w:tr>
        <w:trPr>
          <w:trHeight w:val="5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108110</w:t>
            </w:r>
          </w:p>
        </w:tc>
      </w:tr>
      <w:tr>
        <w:trPr>
          <w:trHeight w:val="8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105910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38279</w:t>
            </w:r>
          </w:p>
        </w:tc>
      </w:tr>
      <w:tr>
        <w:trPr>
          <w:trHeight w:val="40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38279</w:t>
            </w:r>
          </w:p>
        </w:tc>
      </w:tr>
      <w:tr>
        <w:trPr>
          <w:trHeight w:val="135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29786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мүлікке бағалау жүргізу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8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</w:t>
            </w:r>
          </w:p>
        </w:tc>
      </w:tr>
      <w:tr>
        <w:trPr>
          <w:trHeight w:val="3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</w:t>
            </w:r>
          </w:p>
        </w:tc>
      </w:tr>
      <w:tr>
        <w:trPr>
          <w:trHeight w:val="14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16873</w:t>
            </w:r>
          </w:p>
        </w:tc>
      </w:tr>
      <w:tr>
        <w:trPr>
          <w:trHeight w:val="3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49329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37769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37769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туризм бөлімі бағдарламалары бойынша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және туризм саласындағы саласындағы мемлекеттік саясатты іске асыру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37726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</w:t>
            </w:r>
          </w:p>
        </w:tc>
      </w:tr>
      <w:tr>
        <w:trPr>
          <w:trHeight w:val="5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бойынша жұмыстар ұйымдастыру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</w:t>
            </w:r>
          </w:p>
        </w:tc>
      </w:tr>
      <w:tr>
        <w:trPr>
          <w:trHeight w:val="39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13318</w:t>
            </w:r>
          </w:p>
        </w:tc>
      </w:tr>
      <w:tr>
        <w:trPr>
          <w:trHeight w:val="6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қауіпсіздік, құқықтық, сот, қылмыстық атқару қызметі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25577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25577</w:t>
            </w:r>
          </w:p>
        </w:tc>
      </w:tr>
      <w:tr>
        <w:trPr>
          <w:trHeight w:val="9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22686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22686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хал актілерін тіркеу бөлімі (облыстық маңызы бар қала)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азаматтардың хал актілерін тіркеу саласындағы мемлекеттік саясатты іске асыру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3963193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773304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45842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қызметін қамтамасыз ету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45842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727462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306447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білімдік тапсырыстарды іске асыру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421015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2381131</w:t>
            </w:r>
          </w:p>
        </w:tc>
      </w:tr>
      <w:tr>
        <w:trPr>
          <w:trHeight w:val="4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</w:t>
            </w:r>
          </w:p>
        </w:tc>
      </w:tr>
      <w:tr>
        <w:trPr>
          <w:trHeight w:val="5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оқушыларды мектепке дейін және кері тегін тасуды ұйымдастыру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2222022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беруге оқыту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2125030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96992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146279</w:t>
            </w:r>
          </w:p>
        </w:tc>
      </w:tr>
      <w:tr>
        <w:trPr>
          <w:trHeight w:val="5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спорт жөнінде қосымша білім беру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146279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басқа да қызмет көрсетулер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808758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205002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 мемлекеттік саясатты жергілікті деңгейде іске асыру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21683</w:t>
            </w:r>
          </w:p>
        </w:tc>
      </w:tr>
      <w:tr>
        <w:trPr>
          <w:trHeight w:val="9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75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көлемде мектеп олимпиадаларын және мектептен тыс іс-шараларды өткізу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</w:t>
            </w:r>
          </w:p>
        </w:tc>
      </w:tr>
      <w:tr>
        <w:trPr>
          <w:trHeight w:val="70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(қамқоршыларға) жетім баланы (жетім балаларды) және ата-анасының қамқорлығынсыз қалған баланы (балаларды) қамтамасыз етуге ай сайын ақшалай қаражат төлеу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31012</w:t>
            </w:r>
          </w:p>
        </w:tc>
      </w:tr>
      <w:tr>
        <w:trPr>
          <w:trHeight w:val="70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асырап алған Қазақстан азаматтарына біржолғы ақшалай қаражат төлемдері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</w:t>
            </w:r>
          </w:p>
        </w:tc>
      </w:tr>
      <w:tr>
        <w:trPr>
          <w:trHeight w:val="70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психологиялық–медициналық-педагогикалық консультациялық көмек көрсету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15324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ұйымдардың күрделі шығыстары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67138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603756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объектілерінің құрылысы және оларды қайта жаңғырту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603756</w:t>
            </w:r>
          </w:p>
        </w:tc>
      </w:tr>
      <w:tr>
        <w:trPr>
          <w:trHeight w:val="3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379322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қамтамасыз ету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Қамқоршы тәрбиесіне берілген баланы (балаларды) ұстау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316846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16176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16176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300420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56282</w:t>
            </w:r>
          </w:p>
        </w:tc>
      </w:tr>
      <w:tr>
        <w:trPr>
          <w:trHeight w:val="13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заңнамасына сәйкес ауылдық жердегі денсаулық сақтау, білім беру, әлеуметтік қамсыздандыру, мәдениет, спорт және ветеринария мамандарына отын сатып алуға әлеуметтік көмек көрсету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Атаулы мемлекеттік әлеуметтік көмек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24228</w:t>
            </w:r>
          </w:p>
        </w:tc>
      </w:tr>
      <w:tr>
        <w:trPr>
          <w:trHeight w:val="75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санаттарына әлеуметтік көмек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87815</w:t>
            </w:r>
          </w:p>
        </w:tc>
      </w:tr>
      <w:tr>
        <w:trPr>
          <w:trHeight w:val="4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оқитын және тәрбиеленетін мүгедек балаларды материалдық қамтамасыз ету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Анықталған тұрғылықты жері жоқ тұлғаларды әлеуметтік бейімделу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13859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25083</w:t>
            </w:r>
          </w:p>
        </w:tc>
      </w:tr>
      <w:tr>
        <w:trPr>
          <w:trHeight w:val="3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12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оңалтудың жеке бағдарламасына сәйкес мұқтаж мүгедектерді міндетті гигиеналық құралдармен қамтамасыз ету және ымдау тілі мамандарының, жеке көмекшілердің қызмет көрсетуі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56283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Жеңісінің жетпіс жылдығына арналған іс-шараларды өткізу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24847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4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білім беру ұйымдарының күндізгі оқу нысанында оқушылар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55186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39540</w:t>
            </w:r>
          </w:p>
        </w:tc>
      </w:tr>
      <w:tr>
        <w:trPr>
          <w:trHeight w:val="10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 үшін әлеуметтік бағдарламаларды, жұмыспен қамтуды қамтамасыз ету саласында мемлекеттік саясатты жергілікті деңгейде іске асыру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37588</w:t>
            </w:r>
          </w:p>
        </w:tc>
      </w:tr>
      <w:tr>
        <w:trPr>
          <w:trHeight w:val="5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ұйымдардың күрделі шығыстары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15646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сапасын жақсарту бойынша іс-шаралар жоспарын іске асыру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15646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781523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49336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23106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</w:p>
        </w:tc>
      </w:tr>
      <w:tr>
        <w:trPr>
          <w:trHeight w:val="40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үйлерге энергетикалық аудит жүргізу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</w:t>
            </w:r>
          </w:p>
        </w:tc>
      </w:tr>
      <w:tr>
        <w:trPr>
          <w:trHeight w:val="1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“Жұмыспен қамту - 2020” бағдарламасы бойынша ауылдық елді мекендерді дамыту шеңберінде объектілерді жөндеу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22831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21019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жайғастыру және (немесе) сатып алу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</w:tr>
      <w:tr>
        <w:trPr>
          <w:trHeight w:val="11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“Жұмыспен қамту - 2020” жол картасының екінші бағыты шеңберінде жетіспейтін инженерлiк-коммуникациялық инфрақұрылым объектілерін дамыту және/немесе салу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326581</w:t>
            </w:r>
          </w:p>
        </w:tc>
      </w:tr>
      <w:tr>
        <w:trPr>
          <w:trHeight w:val="5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</w:t>
            </w:r>
          </w:p>
        </w:tc>
      </w:tr>
      <w:tr>
        <w:trPr>
          <w:trHeight w:val="1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</w:t>
            </w:r>
          </w:p>
        </w:tc>
      </w:tr>
      <w:tr>
        <w:trPr>
          <w:trHeight w:val="8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32653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суды әкету жүйелерінің жұмыс істеуі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19453</w:t>
            </w:r>
          </w:p>
        </w:tc>
      </w:tr>
      <w:tr>
        <w:trPr>
          <w:trHeight w:val="8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39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282826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әкету жүйелерін дамыту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 сумен жабдықтау және су бөлу жүйелерін дамыту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277606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405606</w:t>
            </w:r>
          </w:p>
        </w:tc>
      </w:tr>
      <w:tr>
        <w:trPr>
          <w:trHeight w:val="4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25769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22567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</w:p>
        </w:tc>
      </w:tr>
      <w:tr>
        <w:trPr>
          <w:trHeight w:val="7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379837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68451</w:t>
            </w:r>
          </w:p>
        </w:tc>
      </w:tr>
      <w:tr>
        <w:trPr>
          <w:trHeight w:val="3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75223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туыссыздарды жерлеу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234384</w:t>
            </w:r>
          </w:p>
        </w:tc>
      </w:tr>
      <w:tr>
        <w:trPr>
          <w:trHeight w:val="3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400845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210056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21939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21939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188117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188117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65939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65939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саласында мемлекеттік саясатты жергілікті деңгейде  іске асыру жөніндегі қызмет көрсетулер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9533</w:t>
            </w:r>
          </w:p>
        </w:tc>
      </w:tr>
      <w:tr>
        <w:trPr>
          <w:trHeight w:val="1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42706</w:t>
            </w:r>
          </w:p>
        </w:tc>
      </w:tr>
      <w:tr>
        <w:trPr>
          <w:trHeight w:val="11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ұйымдардың күрделі шығыстары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68484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43141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39791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25343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саясатты жүргізу бойынша қызмет көрсетулер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25343</w:t>
            </w:r>
          </w:p>
        </w:tc>
      </w:tr>
      <w:tr>
        <w:trPr>
          <w:trHeight w:val="5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56366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36022</w:t>
            </w:r>
          </w:p>
        </w:tc>
      </w:tr>
      <w:tr>
        <w:trPr>
          <w:trHeight w:val="3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Тілдерді және мәдениетті дамыту саласында мемлекеттік саясатты жергілікті деңгейде іске асыру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</w:t>
            </w:r>
          </w:p>
        </w:tc>
      </w:tr>
      <w:tr>
        <w:trPr>
          <w:trHeight w:val="5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ұйымдардың күрделі шығыстары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26732</w:t>
            </w:r>
          </w:p>
        </w:tc>
      </w:tr>
      <w:tr>
        <w:trPr>
          <w:trHeight w:val="5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20344</w:t>
            </w:r>
          </w:p>
        </w:tc>
      </w:tr>
      <w:tr>
        <w:trPr>
          <w:trHeight w:val="10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12186</w:t>
            </w:r>
          </w:p>
        </w:tc>
      </w:tr>
      <w:tr>
        <w:trPr>
          <w:trHeight w:val="6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практикасы саласындағы өңірлік бағдарламаларды iске асыру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энергетикалық кешенді және кайнауларды пайдалану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156821</w:t>
            </w:r>
          </w:p>
        </w:tc>
      </w:tr>
      <w:tr>
        <w:trPr>
          <w:trHeight w:val="5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энергетикалық кешенді және кайнауларды пайдалану саласында басқа да қызмет көрсетулер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156821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32078</w:t>
            </w:r>
          </w:p>
        </w:tc>
      </w:tr>
      <w:tr>
        <w:trPr>
          <w:trHeight w:val="2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жүйені дамыту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32078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124743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 жүйесін дамыту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124743</w:t>
            </w:r>
          </w:p>
        </w:tc>
      </w:tr>
      <w:tr>
        <w:trPr>
          <w:trHeight w:val="7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149729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86925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шараларын көрсетуді іске асыру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18507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саласында мемлекеттік саясатты жергілікті деңгейде іске асыру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18186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37088</w:t>
            </w:r>
          </w:p>
        </w:tc>
      </w:tr>
      <w:tr>
        <w:trPr>
          <w:trHeight w:val="5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 мемлекеттік саясатты жергілікті деңгейде іске асыру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17060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жұмыс істеуін қамтамасыз ету (биотермиялық шұңқырлар)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иттерді және мысықтарды аулау және жоюды ұйымдастыру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деңсаулығына қауіп төңдіретін, алып қоймай залалсыздандырылған (зарарсыздандырылған) және қайта өңделген жануарлардың, жануарлардан алынатын өнімдер мен шикізаттың құнын өтеу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24803</w:t>
            </w:r>
          </w:p>
        </w:tc>
      </w:tr>
      <w:tr>
        <w:trPr>
          <w:trHeight w:val="45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24803</w:t>
            </w:r>
          </w:p>
        </w:tc>
      </w:tr>
      <w:tr>
        <w:trPr>
          <w:trHeight w:val="8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14762</w:t>
            </w:r>
          </w:p>
        </w:tc>
      </w:tr>
      <w:tr>
        <w:trPr>
          <w:trHeight w:val="40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</w:t>
            </w:r>
          </w:p>
        </w:tc>
      </w:tr>
      <w:tr>
        <w:trPr>
          <w:trHeight w:val="9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5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4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 індетіне қарсы іс-шаралар өткізу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37319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37319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18019</w:t>
            </w:r>
          </w:p>
        </w:tc>
      </w:tr>
      <w:tr>
        <w:trPr>
          <w:trHeight w:val="5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саласында мемлекеттік саясатты жергілікті деңгейде іске асыру жөніндегі қызмет көрсетулер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17869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салу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9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саласында мемлекеттік саясатты жергілікті деңгейде іске асыру жөніндегі қызмет көрсетулер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құрлыс кәсіпорнының даму аумағын және елді мекендердің бас жоспарлары сызбаларын әзірлеу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153962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110413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21876</w:t>
            </w:r>
          </w:p>
        </w:tc>
      </w:tr>
      <w:tr>
        <w:trPr>
          <w:trHeight w:val="3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21876</w:t>
            </w:r>
          </w:p>
        </w:tc>
      </w:tr>
      <w:tr>
        <w:trPr>
          <w:trHeight w:val="8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88537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88537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43549</w:t>
            </w:r>
          </w:p>
        </w:tc>
      </w:tr>
      <w:tr>
        <w:trPr>
          <w:trHeight w:val="8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43549</w:t>
            </w:r>
          </w:p>
        </w:tc>
      </w:tr>
      <w:tr>
        <w:trPr>
          <w:trHeight w:val="5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43549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1055630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туризм бөлімі бағдарламалары бойынша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қызметін қолдау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1053130</w:t>
            </w:r>
          </w:p>
        </w:tc>
      </w:tr>
      <w:tr>
        <w:trPr>
          <w:trHeight w:val="5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</w:p>
        </w:tc>
      </w:tr>
      <w:tr>
        <w:trPr>
          <w:trHeight w:val="7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“Өңірлерді дамыту” бағдарламасы шеңберінде өңірлерді экономикалық дамытуға жәрдем көрсету бойынша шараларды іске асыру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</w:p>
        </w:tc>
      </w:tr>
      <w:tr>
        <w:trPr>
          <w:trHeight w:val="5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8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8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265191</w:t>
            </w:r>
          </w:p>
        </w:tc>
      </w:tr>
      <w:tr>
        <w:trPr>
          <w:trHeight w:val="3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абаттандыру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165191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бюджеттік инвестициялық жобаларды іске асыру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708752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бюджеттік инвестициялық жобаларды іске асыру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708752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туризм бөлімі бағдарламалары бойынша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36637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жобаларды іске асыру үшін несие бойынша пайыздық мөлшерлемені қаражаттандыру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36637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8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қарыздары бойынша сыйақылар мен өзге де төлемдерді төлеу бойынша борышына қызмет көрсету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874481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874481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874481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863562</w:t>
            </w:r>
          </w:p>
        </w:tc>
      </w:tr>
      <w:tr>
        <w:trPr>
          <w:trHeight w:val="3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трансферттер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несиелендіру: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2084816</w:t>
            </w:r>
          </w:p>
        </w:tc>
      </w:tr>
      <w:tr>
        <w:trPr>
          <w:trHeight w:val="1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2099230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2039770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2039770</w:t>
            </w:r>
          </w:p>
        </w:tc>
      </w:tr>
      <w:tr>
        <w:trPr>
          <w:trHeight w:val="4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2039770</w:t>
            </w:r>
          </w:p>
        </w:tc>
      </w:tr>
      <w:tr>
        <w:trPr>
          <w:trHeight w:val="4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Жылумен, сумен жабдықтау және суды бұрып әкету жүйелерін қайта жаңғыртуға және салуға несие беру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2039770</w:t>
            </w:r>
          </w:p>
        </w:tc>
      </w:tr>
      <w:tr>
        <w:trPr>
          <w:trHeight w:val="4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</w:p>
        </w:tc>
      </w:tr>
      <w:tr>
        <w:trPr>
          <w:trHeight w:val="1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</w:p>
        </w:tc>
      </w:tr>
      <w:tr>
        <w:trPr>
          <w:trHeight w:val="4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</w:p>
        </w:tc>
      </w:tr>
      <w:tr>
        <w:trPr>
          <w:trHeight w:val="4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</w:p>
        </w:tc>
      </w:tr>
      <w:tr>
        <w:trPr>
          <w:trHeight w:val="3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14414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14414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14414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берілетін бюджеттік кредиттерді өтеу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14414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29480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29480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29480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29480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29480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 капиталын қалыптастыру немесе ұлғайту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29480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-2144957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пайдалану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