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adb7" w14:textId="077a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XXXXI сессиясы) 2014 жылғы 24 желтоқсандағы "2015 - 2017 жылдарға арналған Ақсу қаласының бюджеті туралы" № 304/41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22 шілдедегі № 355/47 шешімі. Павлодар облысының Әділет департаментінде 2015 жылғы 11 тамызда № 4651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 сайланған XXXXI сессиясы) 2014 жылғы 24 желтоқсандағы "2015 - 2017 жылдарға арналған Ақсу қаласының бюджеті туралы" № 304/41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4251 тіркелген, 2015 жылғы 9 қаңтарда "Ақсу жолы", "Новый путь" газеттерінің № 1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"8272862" деген сандар "8369402"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"5254887" деген сандар "5254752"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"72878" деген сандар "115243"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"2913897" деген сандар "2968207"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"8309203" деген сандар "8400063"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"23800" деген сандар "29480"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"23800" деген сандар "29480"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682"/>
        <w:gridCol w:w="5485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1161"/>
        <w:gridCol w:w="1161"/>
        <w:gridCol w:w="5586"/>
        <w:gridCol w:w="2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хал актілерін тіркеу бөлімі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азаматтардың хал актілерін тіркеу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– 2020"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бөлуі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бойынша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жобаларды іске асыру үшін несие бойынша пайыздық мөлшерлемені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несиелер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