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9bf4" w14:textId="60d9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31 шілдедегі № 617/8 қаулысы. Павлодар облысының Әділет департаментінде 2015 жылғы 11 тамызда № 4650 болып тіркелді. Күші жойылды - Павлодар облысы Ақсу қалалық әкімдігінің 2017 жылғы 21 шілдедегі № 458/14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Ақсу қалалық әкімдігінің 21.07.2017 № 458/14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“Ақсу қаласының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қала әкімінің қадағалайтын орынбасарына жүктелсін. </w:t>
      </w:r>
      <w:r>
        <w:br/>
      </w:r>
      <w:r>
        <w:rPr>
          <w:rFonts w:ascii="Times New Roman"/>
          <w:b w:val="false"/>
          <w:i w:val="false"/>
          <w:color w:val="000000"/>
          <w:sz w:val="28"/>
        </w:rPr>
        <w:t>
      3.</w:t>
      </w:r>
      <w:r>
        <w:rPr>
          <w:rFonts w:ascii="Times New Roman"/>
          <w:b w:val="false"/>
          <w:i w:val="false"/>
          <w:color w:val="000000"/>
          <w:sz w:val="28"/>
        </w:rPr>
        <w:t xml:space="preserve"> Осы қаулы алғаш рет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әкiмдiгінің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617/8 қаулысымен</w:t>
            </w:r>
            <w:r>
              <w:br/>
            </w:r>
            <w:r>
              <w:rPr>
                <w:rFonts w:ascii="Times New Roman"/>
                <w:b w:val="false"/>
                <w:i w:val="false"/>
                <w:color w:val="000000"/>
                <w:sz w:val="20"/>
              </w:rPr>
              <w:t>бекiтiлген</w:t>
            </w:r>
          </w:p>
        </w:tc>
      </w:tr>
    </w:tbl>
    <w:bookmarkStart w:name="z6" w:id="1"/>
    <w:p>
      <w:pPr>
        <w:spacing w:after="0"/>
        <w:ind w:left="0"/>
        <w:jc w:val="left"/>
      </w:pPr>
      <w:r>
        <w:rPr>
          <w:rFonts w:ascii="Times New Roman"/>
          <w:b/>
          <w:i w:val="false"/>
          <w:color w:val="000000"/>
        </w:rPr>
        <w:t xml:space="preserve"> "Ақсу қаласының сәулет және қала құрылысы бөлімі"</w:t>
      </w:r>
      <w:r>
        <w:br/>
      </w:r>
      <w:r>
        <w:rPr>
          <w:rFonts w:ascii="Times New Roman"/>
          <w:b/>
          <w:i w:val="false"/>
          <w:color w:val="000000"/>
        </w:rPr>
        <w:t>мемлекеттiк мекемесi туралы Ереже</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“Ақсу қаласының сәулет және қала құрылысы бөлімі” мемлекеттiк мекемесi Ақсу қаласының аумағында сәулет және қала құрылысы саласындағы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Ақсу қаласының сәулет және қала құрылысы бөлімі” мемлекеттiк мекемесiнің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“Ақсу қаласының сәулет және қала құрылысы бөлімі” мемлекеттiк мекемесi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“Ақсу қаласының сәулет және қала құрылысы бөлімі” мемлекеттiк мекемесi мемлекеттік мекеменің ұйымдық-құқықтық үлгісіндегі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қаласының сәулет және қала құрылысы бөлімі” мемлекеттiк мекемесi азаматтық-құқықтық қатынастарға өзінің атынан түседі.</w:t>
      </w:r>
      <w:r>
        <w:br/>
      </w:r>
      <w:r>
        <w:rPr>
          <w:rFonts w:ascii="Times New Roman"/>
          <w:b w:val="false"/>
          <w:i w:val="false"/>
          <w:color w:val="000000"/>
          <w:sz w:val="28"/>
        </w:rPr>
        <w:t>
      </w:t>
      </w:r>
      <w:r>
        <w:rPr>
          <w:rFonts w:ascii="Times New Roman"/>
          <w:b w:val="false"/>
          <w:i w:val="false"/>
          <w:color w:val="000000"/>
          <w:sz w:val="28"/>
        </w:rPr>
        <w:t>6. “Ақсу қаласының сәулет және қала құрылысы бөлімі” мемлекеттiк мекемесiнің, егер заңнамаға сәйкес осыған уәкілеттік берілген болса, мемлекеттің атынан азаматтық-құқықтық қатынас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қаласының сәулет және қала құрылысы бөлімі” мемлекеттiк мекемесі өз құзыретінің мәселесі бойынша заңда белгіленген тәртіпте “Ақсу қаласының сәулет және қала құрылысы бөлімі” мемлекеттік мекемесі басшысының бұйрықтарымен және Қазақстан Республикасының заңнамасымен қарастырылған басқа да актілермен ресімделген шешімдерді қабылдайды.</w:t>
      </w:r>
      <w:r>
        <w:br/>
      </w:r>
      <w:r>
        <w:rPr>
          <w:rFonts w:ascii="Times New Roman"/>
          <w:b w:val="false"/>
          <w:i w:val="false"/>
          <w:color w:val="000000"/>
          <w:sz w:val="28"/>
        </w:rPr>
        <w:t>
      </w:t>
      </w:r>
      <w:r>
        <w:rPr>
          <w:rFonts w:ascii="Times New Roman"/>
          <w:b w:val="false"/>
          <w:i w:val="false"/>
          <w:color w:val="000000"/>
          <w:sz w:val="28"/>
        </w:rPr>
        <w:t>8. “Ақсу қаласының сәулет және қала құрылысы бөлімі” мемлекеттiк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“Ақсу қаласының сәулет және қала құрылысы бөлімі” мемлекеттiк мекемесінің орналасқан жері: Қазақстан Республикасы, Павлодар облысы, 140100, Ақсу қаласы, Астана көшесі, 21а.</w:t>
      </w:r>
      <w:r>
        <w:br/>
      </w:r>
      <w:r>
        <w:rPr>
          <w:rFonts w:ascii="Times New Roman"/>
          <w:b w:val="false"/>
          <w:i w:val="false"/>
          <w:color w:val="000000"/>
          <w:sz w:val="28"/>
        </w:rPr>
        <w:t>
      </w:t>
      </w:r>
      <w:r>
        <w:rPr>
          <w:rFonts w:ascii="Times New Roman"/>
          <w:b w:val="false"/>
          <w:i w:val="false"/>
          <w:color w:val="000000"/>
          <w:sz w:val="28"/>
        </w:rPr>
        <w:t>10. “Ақсу қаласының сәулет және қала құрылысы бөлімі” мемлекеттiк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“Ақсу қаласының сәулет және қала құрылысы бөлімі” мемлекеттік мекемесі, орыс тiлiнде: государственное учреждение “Отдел архитектуры и градостроительства города Аксу”.</w:t>
      </w:r>
      <w:r>
        <w:br/>
      </w:r>
      <w:r>
        <w:rPr>
          <w:rFonts w:ascii="Times New Roman"/>
          <w:b w:val="false"/>
          <w:i w:val="false"/>
          <w:color w:val="000000"/>
          <w:sz w:val="28"/>
        </w:rPr>
        <w:t>
      </w:t>
      </w:r>
      <w:r>
        <w:rPr>
          <w:rFonts w:ascii="Times New Roman"/>
          <w:b w:val="false"/>
          <w:i w:val="false"/>
          <w:color w:val="000000"/>
          <w:sz w:val="28"/>
        </w:rPr>
        <w:t>12. “Ақсу қаласының сәулет және қала құрылысы бөлімі” мемлекеттiк мекемесінің құрылтайшысы Павлодар облысы Ақсу қаласының әкімдігі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“Ақсу қаласының сәулет және қала құрылысы бөлімі” мемлекеттiк мекемесінің құрылтайшылық құжаты болып табылады.</w:t>
      </w:r>
      <w:r>
        <w:br/>
      </w:r>
      <w:r>
        <w:rPr>
          <w:rFonts w:ascii="Times New Roman"/>
          <w:b w:val="false"/>
          <w:i w:val="false"/>
          <w:color w:val="000000"/>
          <w:sz w:val="28"/>
        </w:rPr>
        <w:t>
      </w:t>
      </w:r>
      <w:r>
        <w:rPr>
          <w:rFonts w:ascii="Times New Roman"/>
          <w:b w:val="false"/>
          <w:i w:val="false"/>
          <w:color w:val="000000"/>
          <w:sz w:val="28"/>
        </w:rPr>
        <w:t>14. “Ақсу қаласының сәулет және қала құрылысы бөлімі” мемлекеттiк мекемесінің қызметін қаржыландыру қалалық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15. “Ақсу қаласының сәулет және қала құрылысы бөлімі” мемлекеттiк мекемесіне “Ақсу қаласының сәулет және қала құрылысы бөлімі” мемлекеттiк мекемесінің қызметі болып табылатын міндеттерді орындауға кәсіпкерлік субъектілермен келісімшарт қатынастарына енуге рұқсат етілмейді.</w:t>
      </w:r>
      <w:r>
        <w:br/>
      </w:r>
      <w:r>
        <w:rPr>
          <w:rFonts w:ascii="Times New Roman"/>
          <w:b w:val="false"/>
          <w:i w:val="false"/>
          <w:color w:val="000000"/>
          <w:sz w:val="28"/>
        </w:rPr>
        <w:t>
      Егер де “Ақсу қаласының сәулет және қала құрылысы бөлімі” мемлекеттiк мекемесіне Қазақстан Республикасының заңнамалық актілерімен кірістер әкелетін қызметті жүзеге асыру құқығы берілсе, осындай қызметтен алынған кірістер мемлекеттік бюджеттің кірісіне жіберіледі.</w:t>
      </w:r>
    </w:p>
    <w:bookmarkEnd w:id="3"/>
    <w:bookmarkStart w:name="z23" w:id="4"/>
    <w:p>
      <w:pPr>
        <w:spacing w:after="0"/>
        <w:ind w:left="0"/>
        <w:jc w:val="left"/>
      </w:pPr>
      <w:r>
        <w:rPr>
          <w:rFonts w:ascii="Times New Roman"/>
          <w:b/>
          <w:i w:val="false"/>
          <w:color w:val="000000"/>
        </w:rPr>
        <w:t xml:space="preserve"> 2. "Ақсу қаласының сәулет және қала құрылысы бөлімі"</w:t>
      </w:r>
      <w:r>
        <w:br/>
      </w:r>
      <w:r>
        <w:rPr>
          <w:rFonts w:ascii="Times New Roman"/>
          <w:b/>
          <w:i w:val="false"/>
          <w:color w:val="000000"/>
        </w:rPr>
        <w:t>мемлекеттiк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4"/>
    <w:bookmarkStart w:name="z24" w:id="5"/>
    <w:p>
      <w:pPr>
        <w:spacing w:after="0"/>
        <w:ind w:left="0"/>
        <w:jc w:val="both"/>
      </w:pPr>
      <w:r>
        <w:rPr>
          <w:rFonts w:ascii="Times New Roman"/>
          <w:b w:val="false"/>
          <w:i w:val="false"/>
          <w:color w:val="000000"/>
          <w:sz w:val="28"/>
        </w:rPr>
        <w:t>
      16. “Ақсу қаласының сәулет және қала құрылысы бөлімі” мемлекеттiк мекемесінің миссиясы Ақсу қаласының аумағында сәулет және қала құрылысы саласындағы мемлекеттік саясатты жүзеге асырудан тұрады.</w:t>
      </w:r>
      <w:r>
        <w:br/>
      </w:r>
      <w:r>
        <w:rPr>
          <w:rFonts w:ascii="Times New Roman"/>
          <w:b w:val="false"/>
          <w:i w:val="false"/>
          <w:color w:val="000000"/>
          <w:sz w:val="28"/>
        </w:rPr>
        <w:t>
      </w:t>
      </w:r>
      <w:r>
        <w:rPr>
          <w:rFonts w:ascii="Times New Roman"/>
          <w:b w:val="false"/>
          <w:i w:val="false"/>
          <w:color w:val="000000"/>
          <w:sz w:val="28"/>
        </w:rPr>
        <w:t>17. “Ақсу қаласының сәулет және қала құрылысы бөлімі” мемлекеттiк мекемесінің мақсаты елді мекендердің тұрақты дамуын, азаматтардың толық жарамды тұратын ортасы мен өмірлік әрекетін қалыптастыру болып табылады.</w:t>
      </w:r>
      <w:r>
        <w:br/>
      </w:r>
      <w:r>
        <w:rPr>
          <w:rFonts w:ascii="Times New Roman"/>
          <w:b w:val="false"/>
          <w:i w:val="false"/>
          <w:color w:val="000000"/>
          <w:sz w:val="28"/>
        </w:rPr>
        <w:t>
      </w:t>
      </w:r>
      <w:r>
        <w:rPr>
          <w:rFonts w:ascii="Times New Roman"/>
          <w:b w:val="false"/>
          <w:i w:val="false"/>
          <w:color w:val="000000"/>
          <w:sz w:val="28"/>
        </w:rPr>
        <w:t>18. “Ақсу қаласының сәулет және қала құрылысы бөлімі” мемлекеттiк мекемесі қызметінің мәні Ақсу қаласының аумағында қала құрылысы және мемлекеттік саясатын жүргізу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Ақсу қаласының аумағында сәулет және қала құрылысы қызметінің орнықты дамуын қамтамасыз ету;</w:t>
      </w:r>
      <w:r>
        <w:br/>
      </w:r>
      <w:r>
        <w:rPr>
          <w:rFonts w:ascii="Times New Roman"/>
          <w:b w:val="false"/>
          <w:i w:val="false"/>
          <w:color w:val="000000"/>
          <w:sz w:val="28"/>
        </w:rPr>
        <w:t>
       сәулет және қала құрылысы қызметінің субъектілерімен қолданыстағы заңнамамен белгіленген талаптарды сақтау.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xml:space="preserve">
      1) қаланың заңнамада белгіленген тәртіппен бекітілген бас жоспарын, заңнамада белгіленген тәртіппен қалаға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 </w:t>
      </w:r>
      <w:r>
        <w:br/>
      </w:r>
      <w:r>
        <w:rPr>
          <w:rFonts w:ascii="Times New Roman"/>
          <w:b w:val="false"/>
          <w:i w:val="false"/>
          <w:color w:val="000000"/>
          <w:sz w:val="28"/>
        </w:rPr>
        <w:t xml:space="preserve">
      2) қаланың бас жоспарының жобасын, қала шегі мен қала маңы аймағының шекараларын, сондай-ақ ведомстволық бағынысты әкімшілік аумақтардың елді мекендерін-спутниктерін, қала құрылысын жоспарлаудың кешенді схемасын белгілеу және өзгерту жобаларын әзірлеуді ұйымдастыру және қала мәслихатының мақұлдауына ұсыну; </w:t>
      </w:r>
      <w:r>
        <w:br/>
      </w:r>
      <w:r>
        <w:rPr>
          <w:rFonts w:ascii="Times New Roman"/>
          <w:b w:val="false"/>
          <w:i w:val="false"/>
          <w:color w:val="000000"/>
          <w:sz w:val="28"/>
        </w:rPr>
        <w:t>
      3) қала құрылысы құжаттамасын, сондай-ақ қала аумағында құрылыс салудың, оны абаттандыру мен инженерлік жағынан қамтамасыз етудің қағидаларын қалалық мәслихатқа бекітуге ұсыну;</w:t>
      </w:r>
      <w:r>
        <w:br/>
      </w:r>
      <w:r>
        <w:rPr>
          <w:rFonts w:ascii="Times New Roman"/>
          <w:b w:val="false"/>
          <w:i w:val="false"/>
          <w:color w:val="000000"/>
          <w:sz w:val="28"/>
        </w:rPr>
        <w:t xml:space="preserve">
      4) 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қалалық маңызы бар объектілерін сақтау мен күтіп-ұстау ережелерін белгілеу жөнінде ұсыныстар енгізу; </w:t>
      </w:r>
      <w:r>
        <w:br/>
      </w:r>
      <w:r>
        <w:rPr>
          <w:rFonts w:ascii="Times New Roman"/>
          <w:b w:val="false"/>
          <w:i w:val="false"/>
          <w:color w:val="000000"/>
          <w:sz w:val="28"/>
        </w:rPr>
        <w:t xml:space="preserve">
      5) аумақта жоспарланып отырған құрылыс салу не өзге де қала құрылысы өзгерістері туралы халыққа хабарлап отыру; </w:t>
      </w:r>
      <w:r>
        <w:br/>
      </w:r>
      <w:r>
        <w:rPr>
          <w:rFonts w:ascii="Times New Roman"/>
          <w:b w:val="false"/>
          <w:i w:val="false"/>
          <w:color w:val="000000"/>
          <w:sz w:val="28"/>
        </w:rPr>
        <w:t>
      6)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7) қала және қала маңы аймағының қала құрылысы жобаларын, егжей-тегжейлі жоспарлау және құрылыс салу жобаларын іске асыру және қала әкімдігіне бекітуге ұсыну;</w:t>
      </w:r>
      <w:r>
        <w:br/>
      </w:r>
      <w:r>
        <w:rPr>
          <w:rFonts w:ascii="Times New Roman"/>
          <w:b w:val="false"/>
          <w:i w:val="false"/>
          <w:color w:val="000000"/>
          <w:sz w:val="28"/>
        </w:rPr>
        <w:t xml:space="preserve">
      8)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ұсыныстарды қала әкімдігіне енгізу; </w:t>
      </w:r>
      <w:r>
        <w:br/>
      </w:r>
      <w:r>
        <w:rPr>
          <w:rFonts w:ascii="Times New Roman"/>
          <w:b w:val="false"/>
          <w:i w:val="false"/>
          <w:color w:val="000000"/>
          <w:sz w:val="28"/>
        </w:rPr>
        <w:t xml:space="preserve">
      9)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ұсыныстарды қала әкімдігіне енгізу; </w:t>
      </w:r>
      <w:r>
        <w:br/>
      </w:r>
      <w:r>
        <w:rPr>
          <w:rFonts w:ascii="Times New Roman"/>
          <w:b w:val="false"/>
          <w:i w:val="false"/>
          <w:color w:val="000000"/>
          <w:sz w:val="28"/>
        </w:rPr>
        <w:t>
      10)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xml:space="preserve">
      11) тұрғын үй қорын, коммуникацияларды, тарихи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 </w:t>
      </w:r>
      <w:r>
        <w:br/>
      </w:r>
      <w:r>
        <w:rPr>
          <w:rFonts w:ascii="Times New Roman"/>
          <w:b w:val="false"/>
          <w:i w:val="false"/>
          <w:color w:val="000000"/>
          <w:sz w:val="28"/>
        </w:rPr>
        <w:t>
      12) салынып жатқан (салынуы белгіленген) объектілер мен кешендердің мониторингін жүргізу;</w:t>
      </w:r>
      <w:r>
        <w:br/>
      </w:r>
      <w:r>
        <w:rPr>
          <w:rFonts w:ascii="Times New Roman"/>
          <w:b w:val="false"/>
          <w:i w:val="false"/>
          <w:color w:val="000000"/>
          <w:sz w:val="28"/>
        </w:rPr>
        <w:t xml:space="preserve">
      13)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құқық бұзушылық туралы істерді қарастыру;</w:t>
      </w:r>
      <w:r>
        <w:br/>
      </w:r>
      <w:r>
        <w:rPr>
          <w:rFonts w:ascii="Times New Roman"/>
          <w:b w:val="false"/>
          <w:i w:val="false"/>
          <w:color w:val="000000"/>
          <w:sz w:val="28"/>
        </w:rPr>
        <w:t>
      14) Қазақстан Республикасының “Мемлекеттік көрсетілетін қызметтер туралы” Заңына сәйкес халыққа қызмет көрсету;</w:t>
      </w:r>
      <w:r>
        <w:br/>
      </w:r>
      <w:r>
        <w:rPr>
          <w:rFonts w:ascii="Times New Roman"/>
          <w:b w:val="false"/>
          <w:i w:val="false"/>
          <w:color w:val="000000"/>
          <w:sz w:val="28"/>
        </w:rPr>
        <w:t>
      15) Елді мекендерде сыртқы (көрнекі) жарнама объектілерін орналастыруға рұқсат беру;</w:t>
      </w:r>
      <w:r>
        <w:br/>
      </w:r>
      <w:r>
        <w:rPr>
          <w:rFonts w:ascii="Times New Roman"/>
          <w:b w:val="false"/>
          <w:i w:val="false"/>
          <w:color w:val="000000"/>
          <w:sz w:val="28"/>
        </w:rPr>
        <w:t>
      16) жарнама қызметі мәселесі бойынша жеке және (немесе) заңды тұлғалардың және (немесе) олардың филиалдары мен өкілдерінің өтініштерін қарастыру;</w:t>
      </w:r>
      <w:r>
        <w:br/>
      </w:r>
      <w:r>
        <w:rPr>
          <w:rFonts w:ascii="Times New Roman"/>
          <w:b w:val="false"/>
          <w:i w:val="false"/>
          <w:color w:val="000000"/>
          <w:sz w:val="28"/>
        </w:rPr>
        <w:t>
      17) өз құзыреті шегінде Қазақстан Республикасының жарнама туралы заңнамасын сақтауға бақылауды жүзеге асыру;</w:t>
      </w:r>
      <w:r>
        <w:br/>
      </w:r>
      <w:r>
        <w:rPr>
          <w:rFonts w:ascii="Times New Roman"/>
          <w:b w:val="false"/>
          <w:i w:val="false"/>
          <w:color w:val="000000"/>
          <w:sz w:val="28"/>
        </w:rPr>
        <w:t>
      18) “Мекенжай тіркелімі” деректер қорының ақпараттық жүйесін толтыру;</w:t>
      </w:r>
      <w:r>
        <w:br/>
      </w:r>
      <w:r>
        <w:rPr>
          <w:rFonts w:ascii="Times New Roman"/>
          <w:b w:val="false"/>
          <w:i w:val="false"/>
          <w:color w:val="000000"/>
          <w:sz w:val="28"/>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“Ақсу қаласының сәулет және қала құрылысы бөлімі” мемлекеттiк мекемесiнің:</w:t>
      </w:r>
      <w:r>
        <w:br/>
      </w:r>
      <w:r>
        <w:rPr>
          <w:rFonts w:ascii="Times New Roman"/>
          <w:b w:val="false"/>
          <w:i w:val="false"/>
          <w:color w:val="000000"/>
          <w:sz w:val="28"/>
        </w:rPr>
        <w:t>
      мемлекеттік органдардан, өзге де ұйымдар мен азаматтардан “Ақсу қаласының сәулет және қала құрылысы бөлімі” мемлекеттік мекемесінің құзыретіне жататын мәселелері жөнінде қажетті ақпаратты сұратуға және алуға;</w:t>
      </w:r>
      <w:r>
        <w:br/>
      </w:r>
      <w:r>
        <w:rPr>
          <w:rFonts w:ascii="Times New Roman"/>
          <w:b w:val="false"/>
          <w:i w:val="false"/>
          <w:color w:val="000000"/>
          <w:sz w:val="28"/>
        </w:rPr>
        <w:t>
      қала әкімдігі мен әкімінің нормативтік құқықтық және құқықтық актілерінің жобаларын әзірлеуге, оларды Ақсу қаласының әкімдігі мен әкімінің қарауына ұсынуға;</w:t>
      </w:r>
      <w:r>
        <w:br/>
      </w:r>
      <w:r>
        <w:rPr>
          <w:rFonts w:ascii="Times New Roman"/>
          <w:b w:val="false"/>
          <w:i w:val="false"/>
          <w:color w:val="000000"/>
          <w:sz w:val="28"/>
        </w:rPr>
        <w:t>
      “Ақсу қаласының сәулет және қала құрылысы бөлімі” мемлекеттiк мекемесiнің құзыретіне жататын мәселелер бойынша қажетті түсініктеме жұмыстарын жүргізуге;</w:t>
      </w:r>
      <w:r>
        <w:br/>
      </w:r>
      <w:r>
        <w:rPr>
          <w:rFonts w:ascii="Times New Roman"/>
          <w:b w:val="false"/>
          <w:i w:val="false"/>
          <w:color w:val="000000"/>
          <w:sz w:val="28"/>
        </w:rPr>
        <w:t>
      Ақсу қаласының аумағында қолданылатын сәулет және қала құрылысы саласындағы мәселелер бойынша ұсыныстарды Ақсу қаласының әкімдігі мен әкімінің қарауына ұсынуға құқығы бар;</w:t>
      </w:r>
      <w:r>
        <w:br/>
      </w:r>
      <w:r>
        <w:rPr>
          <w:rFonts w:ascii="Times New Roman"/>
          <w:b w:val="false"/>
          <w:i w:val="false"/>
          <w:color w:val="000000"/>
          <w:sz w:val="28"/>
        </w:rPr>
        <w:t>
      2) “Ақсу қаласының сәулет және қала құрылысы бөлімі” мемлекеттiк мекемесi сәулет және қала құрылысы мәселелері бойынша заң шығарушы актілер, әкімдік актілері, облыс пен қала әкімдерінің және басқа да Қазақстан Республикасының нормативтік құқықтық актілерін сапалы орындауға міндетті.</w:t>
      </w:r>
    </w:p>
    <w:bookmarkEnd w:id="5"/>
    <w:bookmarkStart w:name="z30" w:id="6"/>
    <w:p>
      <w:pPr>
        <w:spacing w:after="0"/>
        <w:ind w:left="0"/>
        <w:jc w:val="left"/>
      </w:pPr>
      <w:r>
        <w:rPr>
          <w:rFonts w:ascii="Times New Roman"/>
          <w:b/>
          <w:i w:val="false"/>
          <w:color w:val="000000"/>
        </w:rPr>
        <w:t xml:space="preserve"> 3. "Ақсу қаласының сәулет және қала құрылысы бөлімі"</w:t>
      </w:r>
      <w:r>
        <w:br/>
      </w:r>
      <w:r>
        <w:rPr>
          <w:rFonts w:ascii="Times New Roman"/>
          <w:b/>
          <w:i w:val="false"/>
          <w:color w:val="000000"/>
        </w:rPr>
        <w:t>мемлекеттiк мекемесiнің қызметін ұйымдастыру</w:t>
      </w:r>
    </w:p>
    <w:bookmarkEnd w:id="6"/>
    <w:bookmarkStart w:name="z31" w:id="7"/>
    <w:p>
      <w:pPr>
        <w:spacing w:after="0"/>
        <w:ind w:left="0"/>
        <w:jc w:val="both"/>
      </w:pPr>
      <w:r>
        <w:rPr>
          <w:rFonts w:ascii="Times New Roman"/>
          <w:b w:val="false"/>
          <w:i w:val="false"/>
          <w:color w:val="000000"/>
          <w:sz w:val="28"/>
        </w:rPr>
        <w:t>
      22. “Ақсу қаласының сәулет және қала құрылысы бөлімі” мемлекеттік мекемесіне басшылықты “Ақсу қаласының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7"/>
    <w:bookmarkStart w:name="z32" w:id="8"/>
    <w:p>
      <w:pPr>
        <w:spacing w:after="0"/>
        <w:ind w:left="0"/>
        <w:jc w:val="both"/>
      </w:pPr>
      <w:r>
        <w:rPr>
          <w:rFonts w:ascii="Times New Roman"/>
          <w:b w:val="false"/>
          <w:i w:val="false"/>
          <w:color w:val="000000"/>
          <w:sz w:val="28"/>
        </w:rPr>
        <w:t>
      23. “Ақсу қаласының сәулет және қала құрылысы бөлімі”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p>
    <w:bookmarkEnd w:id="8"/>
    <w:bookmarkStart w:name="z33" w:id="9"/>
    <w:p>
      <w:pPr>
        <w:spacing w:after="0"/>
        <w:ind w:left="0"/>
        <w:jc w:val="both"/>
      </w:pPr>
      <w:r>
        <w:rPr>
          <w:rFonts w:ascii="Times New Roman"/>
          <w:b w:val="false"/>
          <w:i w:val="false"/>
          <w:color w:val="000000"/>
          <w:sz w:val="28"/>
        </w:rPr>
        <w:t>
      24. “Ақсу қаласының сәулет және қала құрылысы бөлімі” мемлекеттік мекемесі бірінші басшысының өкілеттігі:</w:t>
      </w:r>
    </w:p>
    <w:bookmarkEnd w:id="9"/>
    <w:p>
      <w:pPr>
        <w:spacing w:after="0"/>
        <w:ind w:left="0"/>
        <w:jc w:val="both"/>
      </w:pPr>
      <w:r>
        <w:rPr>
          <w:rFonts w:ascii="Times New Roman"/>
          <w:b w:val="false"/>
          <w:i w:val="false"/>
          <w:color w:val="000000"/>
          <w:sz w:val="28"/>
        </w:rPr>
        <w:t>
      1) “Ақсу қаласының сәулет және қала құрылысы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“Ақсу қаласының сәулет және қала құрылысы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Заңнамамен белгіленген тәртіпте “Ақсу қаласының сәулет және қала құрылысы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Мемлекеттік органдар мен меншік нысанына қарамастан өзге де ұйымдарда “Ақсу қаласының сәулет және қала құрылысы бөлімі” мемлекеттік мекемесін ұсынады;</w:t>
      </w:r>
    </w:p>
    <w:p>
      <w:pPr>
        <w:spacing w:after="0"/>
        <w:ind w:left="0"/>
        <w:jc w:val="both"/>
      </w:pPr>
      <w:r>
        <w:rPr>
          <w:rFonts w:ascii="Times New Roman"/>
          <w:b w:val="false"/>
          <w:i w:val="false"/>
          <w:color w:val="000000"/>
          <w:sz w:val="28"/>
        </w:rPr>
        <w:t>
      5) “Ақсу қаласының сәулет және қала құрылысы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азаматтардың жеке қабылдауын жүргізеді;</w:t>
      </w:r>
    </w:p>
    <w:p>
      <w:pPr>
        <w:spacing w:after="0"/>
        <w:ind w:left="0"/>
        <w:jc w:val="both"/>
      </w:pPr>
      <w:r>
        <w:rPr>
          <w:rFonts w:ascii="Times New Roman"/>
          <w:b w:val="false"/>
          <w:i w:val="false"/>
          <w:color w:val="000000"/>
          <w:sz w:val="28"/>
        </w:rPr>
        <w:t>
      7)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8) Қазақстан Республикасының қолданыстағы заңнамасымен қарастырылған өкілеті шегінде басқа да функцияларды жүзеге асырады.</w:t>
      </w:r>
    </w:p>
    <w:p>
      <w:pPr>
        <w:spacing w:after="0"/>
        <w:ind w:left="0"/>
        <w:jc w:val="both"/>
      </w:pPr>
      <w:r>
        <w:rPr>
          <w:rFonts w:ascii="Times New Roman"/>
          <w:b w:val="false"/>
          <w:i w:val="false"/>
          <w:color w:val="000000"/>
          <w:sz w:val="28"/>
        </w:rPr>
        <w:t>
      “Ақсу қаласының сәулет және қала құрылысы бөлімі” мемлекеттік мекемесінің бірінші басшысы болмаған кезеңде оның өкілеттіктерін атқаруды қолданыстағы заңнамаға сәйкес оны алмастыратын тұлға жүзеге асырады.</w:t>
      </w:r>
    </w:p>
    <w:bookmarkStart w:name="z34" w:id="10"/>
    <w:p>
      <w:pPr>
        <w:spacing w:after="0"/>
        <w:ind w:left="0"/>
        <w:jc w:val="both"/>
      </w:pPr>
      <w:r>
        <w:rPr>
          <w:rFonts w:ascii="Times New Roman"/>
          <w:b w:val="false"/>
          <w:i w:val="false"/>
          <w:color w:val="000000"/>
          <w:sz w:val="28"/>
        </w:rPr>
        <w:t>
      25. “Ақсу қаласының сәулет және қала құрылысы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10"/>
    <w:bookmarkStart w:name="z35" w:id="11"/>
    <w:p>
      <w:pPr>
        <w:spacing w:after="0"/>
        <w:ind w:left="0"/>
        <w:jc w:val="both"/>
      </w:pPr>
      <w:r>
        <w:rPr>
          <w:rFonts w:ascii="Times New Roman"/>
          <w:b w:val="false"/>
          <w:i w:val="false"/>
          <w:color w:val="000000"/>
          <w:sz w:val="28"/>
        </w:rPr>
        <w:t>
      26. “Ақсу қаласының сәулет және қала құрылысы бөлімі” мемлекеттік мекемесі және қаланың жергілікті атқарушы органы арасындағы өзара қарым-қатынастар Қазақстан Республикасының қолданыстағы заңнамасымен реттеледі.</w:t>
      </w:r>
    </w:p>
    <w:bookmarkEnd w:id="11"/>
    <w:bookmarkStart w:name="z36" w:id="12"/>
    <w:p>
      <w:pPr>
        <w:spacing w:after="0"/>
        <w:ind w:left="0"/>
        <w:jc w:val="both"/>
      </w:pPr>
      <w:r>
        <w:rPr>
          <w:rFonts w:ascii="Times New Roman"/>
          <w:b w:val="false"/>
          <w:i w:val="false"/>
          <w:color w:val="000000"/>
          <w:sz w:val="28"/>
        </w:rPr>
        <w:t xml:space="preserve">
      27. “Ақсу қаласының сәулет және қала құрылысы бөлімі”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12"/>
    <w:bookmarkStart w:name="z37" w:id="13"/>
    <w:p>
      <w:pPr>
        <w:spacing w:after="0"/>
        <w:ind w:left="0"/>
        <w:jc w:val="left"/>
      </w:pPr>
      <w:r>
        <w:rPr>
          <w:rFonts w:ascii="Times New Roman"/>
          <w:b/>
          <w:i w:val="false"/>
          <w:color w:val="000000"/>
        </w:rPr>
        <w:t xml:space="preserve"> 4. "Ақсу қаласының сәулет және қала құрылысы</w:t>
      </w:r>
      <w:r>
        <w:br/>
      </w:r>
      <w:r>
        <w:rPr>
          <w:rFonts w:ascii="Times New Roman"/>
          <w:b/>
          <w:i w:val="false"/>
          <w:color w:val="000000"/>
        </w:rPr>
        <w:t>бөлімі" мемлекеттік мекемесінің мүлкі</w:t>
      </w:r>
    </w:p>
    <w:bookmarkEnd w:id="13"/>
    <w:bookmarkStart w:name="z38" w:id="14"/>
    <w:p>
      <w:pPr>
        <w:spacing w:after="0"/>
        <w:ind w:left="0"/>
        <w:jc w:val="both"/>
      </w:pPr>
      <w:r>
        <w:rPr>
          <w:rFonts w:ascii="Times New Roman"/>
          <w:b w:val="false"/>
          <w:i w:val="false"/>
          <w:color w:val="000000"/>
          <w:sz w:val="28"/>
        </w:rPr>
        <w:t>
      28. “Ақсу қаласының сәулет және қала құрылысы бөлімі” мемлекеттік мекемесі заңнамамен қарастырылған жағдайларда жедел басқару құқығында жекеленген мүлкі болуы мүмкін.</w:t>
      </w:r>
      <w:r>
        <w:br/>
      </w:r>
      <w:r>
        <w:rPr>
          <w:rFonts w:ascii="Times New Roman"/>
          <w:b w:val="false"/>
          <w:i w:val="false"/>
          <w:color w:val="000000"/>
          <w:sz w:val="28"/>
        </w:rPr>
        <w:t>
      “Ақсу қаласының сәулет және қала құрылысы бөлімі” мемлекеттік мекемесінің мүлкі оған меншік иесімен табысталған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“Ақсу қаласының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де заңнамада өзгеше көзделмесе, “Ақсу қаласының сәулет және қала құрылысы бөлімі” мемлекеттік мекемесі өзіне бекітілген мүлікті және қаржыландыру жоспары бойынша бөлінген қаражат есебінен сатып алынған мүлікті өз бетімен иеліктен шығаруға немесе оған өзге де әдіспен иелік етуге құқығы жоқ.</w:t>
      </w:r>
    </w:p>
    <w:bookmarkEnd w:id="14"/>
    <w:bookmarkStart w:name="z41" w:id="15"/>
    <w:p>
      <w:pPr>
        <w:spacing w:after="0"/>
        <w:ind w:left="0"/>
        <w:jc w:val="left"/>
      </w:pPr>
      <w:r>
        <w:rPr>
          <w:rFonts w:ascii="Times New Roman"/>
          <w:b/>
          <w:i w:val="false"/>
          <w:color w:val="000000"/>
        </w:rPr>
        <w:t xml:space="preserve"> 5. "Ақсу қаласының сәулет және қала құрылысы бөлімі"</w:t>
      </w:r>
      <w:r>
        <w:br/>
      </w:r>
      <w:r>
        <w:rPr>
          <w:rFonts w:ascii="Times New Roman"/>
          <w:b/>
          <w:i w:val="false"/>
          <w:color w:val="000000"/>
        </w:rPr>
        <w:t>мемлекеттік мекемесін қайта ұйымдастыру және қысқарту (тарату)</w:t>
      </w:r>
    </w:p>
    <w:bookmarkEnd w:id="15"/>
    <w:bookmarkStart w:name="z42" w:id="16"/>
    <w:p>
      <w:pPr>
        <w:spacing w:after="0"/>
        <w:ind w:left="0"/>
        <w:jc w:val="both"/>
      </w:pPr>
      <w:r>
        <w:rPr>
          <w:rFonts w:ascii="Times New Roman"/>
          <w:b w:val="false"/>
          <w:i w:val="false"/>
          <w:color w:val="000000"/>
          <w:sz w:val="28"/>
        </w:rPr>
        <w:t>
      31. “Ақсу қаласының сәулет және қала құрылысы бөлімі”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“Ақсу қаласының сәулет және қала құрылысы бөлімі” мемлекеттік мекемесі таратылған кезде кредиторлардың талаптарын қанағаттандырғаннан кейін қалған мүлік коммуналдық меншікте қалады.</w:t>
      </w:r>
    </w:p>
    <w:bookmarkEnd w:id="16"/>
    <w:bookmarkStart w:name="z44" w:id="17"/>
    <w:p>
      <w:pPr>
        <w:spacing w:after="0"/>
        <w:ind w:left="0"/>
        <w:jc w:val="left"/>
      </w:pPr>
      <w:r>
        <w:rPr>
          <w:rFonts w:ascii="Times New Roman"/>
          <w:b/>
          <w:i w:val="false"/>
          <w:color w:val="000000"/>
        </w:rPr>
        <w:t xml:space="preserve"> 6. "Ақсу қаласының сәулет және қала құрылысы бөлімі"</w:t>
      </w:r>
      <w:r>
        <w:br/>
      </w:r>
      <w:r>
        <w:rPr>
          <w:rFonts w:ascii="Times New Roman"/>
          <w:b/>
          <w:i w:val="false"/>
          <w:color w:val="000000"/>
        </w:rPr>
        <w:t>мемлекеттік мекеменің шаруашылық жүргізуіндегі ұйымдар тізімі</w:t>
      </w:r>
    </w:p>
    <w:bookmarkEnd w:id="17"/>
    <w:bookmarkStart w:name="z45" w:id="18"/>
    <w:p>
      <w:pPr>
        <w:spacing w:after="0"/>
        <w:ind w:left="0"/>
        <w:jc w:val="both"/>
      </w:pPr>
      <w:r>
        <w:rPr>
          <w:rFonts w:ascii="Times New Roman"/>
          <w:b w:val="false"/>
          <w:i w:val="false"/>
          <w:color w:val="000000"/>
          <w:sz w:val="28"/>
        </w:rPr>
        <w:t>
      33. “Ақсу қаласының сәулет және қала құрылысы бөлімі” мемлекеттік мекемесінің иелігінде ұйымдар жоқ.</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