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1af" w14:textId="3367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Достық селолық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30 маусымдағы № 526/7 қаулысы. Павлодар облысының Әділет департаментінде 2015 жылғы 20 шілдеде № 4617 болып тіркелді. Күші жойылды - Павлодар облысы Ақсу қалалық әкімдігінің 2017 жылғы 28 маусымдағы № 391/13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Ақсу қалалық әкімдігінің 28.06.2017 № 391/13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“Ақсу қаласы Достық селолық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526/7 қаулысымен</w:t>
            </w:r>
            <w:r>
              <w:br/>
            </w:r>
            <w:r>
              <w:rPr>
                <w:rFonts w:ascii="Times New Roman"/>
                <w:b w:val="false"/>
                <w:i w:val="false"/>
                <w:color w:val="000000"/>
                <w:sz w:val="20"/>
              </w:rPr>
              <w:t>бекітілді</w:t>
            </w:r>
          </w:p>
        </w:tc>
      </w:tr>
    </w:tbl>
    <w:bookmarkStart w:name="z6" w:id="1"/>
    <w:p>
      <w:pPr>
        <w:spacing w:after="0"/>
        <w:ind w:left="0"/>
        <w:jc w:val="left"/>
      </w:pPr>
      <w:r>
        <w:rPr>
          <w:rFonts w:ascii="Times New Roman"/>
          <w:b/>
          <w:i w:val="false"/>
          <w:color w:val="000000"/>
        </w:rPr>
        <w:t xml:space="preserve"> "Ақсу қаласы Достық селолық округі әкімінің</w:t>
      </w:r>
      <w:r>
        <w:br/>
      </w:r>
      <w:r>
        <w:rPr>
          <w:rFonts w:ascii="Times New Roman"/>
          <w:b/>
          <w:i w:val="false"/>
          <w:color w:val="000000"/>
        </w:rPr>
        <w:t>аппараты" мемлекеттік мекемесі туралы Ереже</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“Ақсу қаласы Достық селолық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“Ақсу қаласы Достық селолық округі әкімінің аппараты”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“Ақсу қаласы Достық селолық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 қаласы Достық селолық округі әкімінің аппараты” мемлекеттік мекемесі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қаласы Достық селолық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“Ақсу қаласы Достық селолық округі әкімінің аппараты”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қаласы Достық селолық округі әкімінің аппараты” мемлекеттік мекемесі өз құзыретінің мәселелері бойынша заңнамада белгіленген тәртіппен “Ақсу қаласы Достық селолық округі әкімінің аппараты” мемлекеттік мекемесі басшысының бұйрықтарымен және Қазақстан Республикасының заңнамасында көзделген өзге де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“Ақсу қаласы Достық селолық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“Ақсу қаласы Достық селолық округі әкімінің аппараты” мемлекеттік мекемесінің орналасқан жері: Қазақстан Республикасы, Павлодар облысы, 140114, Ақсу қаласы, Достық селолық округі, Достық ауылы.</w:t>
      </w:r>
      <w:r>
        <w:br/>
      </w:r>
      <w:r>
        <w:rPr>
          <w:rFonts w:ascii="Times New Roman"/>
          <w:b w:val="false"/>
          <w:i w:val="false"/>
          <w:color w:val="000000"/>
          <w:sz w:val="28"/>
        </w:rPr>
        <w:t>
      </w:t>
      </w:r>
      <w:r>
        <w:rPr>
          <w:rFonts w:ascii="Times New Roman"/>
          <w:b w:val="false"/>
          <w:i w:val="false"/>
          <w:color w:val="000000"/>
          <w:sz w:val="28"/>
        </w:rPr>
        <w:t>10. “Ақсу қаласы Достық селолық округі әкімінің аппараты”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мемлекеттік тілдегі толық атауы: “Ақсу қаласы Достық селолық округі әкімінің аппараты” мемлекеттік мекемесі, орыс тілінде: государственное учреждение “Аппарат акима Достыкского сельского округа города Аксу”.</w:t>
      </w:r>
      <w:r>
        <w:br/>
      </w:r>
      <w:r>
        <w:rPr>
          <w:rFonts w:ascii="Times New Roman"/>
          <w:b w:val="false"/>
          <w:i w:val="false"/>
          <w:color w:val="000000"/>
          <w:sz w:val="28"/>
        </w:rPr>
        <w:t>
      </w:t>
      </w:r>
      <w:r>
        <w:rPr>
          <w:rFonts w:ascii="Times New Roman"/>
          <w:b w:val="false"/>
          <w:i w:val="false"/>
          <w:color w:val="000000"/>
          <w:sz w:val="28"/>
        </w:rPr>
        <w:t>12. “Ақсу қаласы Достық селолық округі әкімінің аппараты” мемлекеттік мекемесінің құрылтайшысы Павлодар облысы Ақсу қаласының әкімдігі тұлғасында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“Ақсу қаласы Достық селолық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“Ақсу қаласы Достық селолық округі әкімінің аппараты” мемлекеттік мекемесінің қызметін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15. “Ақсу қаласы Достық селолық округі әкімінің аппараты” мемлекеттік мекемесіне кәсіпкерлік субъектілерімен “Ақсу қаласы Достық селолық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“Ақсу қаласы Достық селолық округі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3" w:id="4"/>
    <w:p>
      <w:pPr>
        <w:spacing w:after="0"/>
        <w:ind w:left="0"/>
        <w:jc w:val="left"/>
      </w:pPr>
      <w:r>
        <w:rPr>
          <w:rFonts w:ascii="Times New Roman"/>
          <w:b/>
          <w:i w:val="false"/>
          <w:color w:val="000000"/>
        </w:rPr>
        <w:t xml:space="preserve"> 2. "Ақсу қаласы Достық селолық округі әкімінің аппараты"</w:t>
      </w:r>
      <w:r>
        <w:br/>
      </w:r>
      <w:r>
        <w:rPr>
          <w:rFonts w:ascii="Times New Roman"/>
          <w:b/>
          <w:i w:val="false"/>
          <w:color w:val="000000"/>
        </w:rPr>
        <w:t>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4"/>
    <w:bookmarkStart w:name="z24" w:id="5"/>
    <w:p>
      <w:pPr>
        <w:spacing w:after="0"/>
        <w:ind w:left="0"/>
        <w:jc w:val="both"/>
      </w:pPr>
      <w:r>
        <w:rPr>
          <w:rFonts w:ascii="Times New Roman"/>
          <w:b w:val="false"/>
          <w:i w:val="false"/>
          <w:color w:val="000000"/>
          <w:sz w:val="28"/>
        </w:rPr>
        <w:t>
      16. “Ақсу қаласы Достық селолық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“Ақсу қаласы Достық селолық округі әкімінің аппараты” мемлекеттік мекемесінің мақсаты селолық округ әкімнің ведомстволық қарамағындағы аумақта мемлекеттік саясатты жүзеге асыру жөніндегі қызметтін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“Ақсу қаласы Достық селолық округі әкімінің аппараты” мемлекеттік мекемесі қызметінің мәні селолық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қоғамдық келісім мен саяси тұрақтылықтың, экономикалық дамытудың, қазақстандық патриотизмнің конституциялық қағидатын іске асыруға, демократиялық тәсілмен өңірдің маңызды мәселелерін шешуге жәрдем көрсету;</w:t>
      </w:r>
      <w:r>
        <w:br/>
      </w:r>
      <w:r>
        <w:rPr>
          <w:rFonts w:ascii="Times New Roman"/>
          <w:b w:val="false"/>
          <w:i w:val="false"/>
          <w:color w:val="000000"/>
          <w:sz w:val="28"/>
        </w:rPr>
        <w:t>
      2) өңірдің әлеуметтік-экономикалық даму жоспарларын дайындауға қатысу, Қазақстан Республикасының даму жоспарына сәйкес әлеуметтік-экономикалық реформаның тетігі мен тактикасын жетілдіру;</w:t>
      </w:r>
      <w:r>
        <w:br/>
      </w:r>
      <w:r>
        <w:rPr>
          <w:rFonts w:ascii="Times New Roman"/>
          <w:b w:val="false"/>
          <w:i w:val="false"/>
          <w:color w:val="000000"/>
          <w:sz w:val="28"/>
        </w:rPr>
        <w:t>
      3) мемлекеттік органдармен, ұйымдармен және азаматтармен өзара әрекет жасау.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облыстық маңызы бар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селолық округтiң коммуналдық тұрғын үй қорының сақталуын, сондай-ақ селолық округтерде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10) селолық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11) тарихи және мәдени мұраны сақтау жөнiндегi жұмысты ұйымдастырады;</w:t>
      </w:r>
      <w:r>
        <w:br/>
      </w: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ұйымдарын кадрлармен қамтамасыз етуге жәрдемдеседі;</w:t>
      </w:r>
      <w:r>
        <w:br/>
      </w:r>
      <w:r>
        <w:rPr>
          <w:rFonts w:ascii="Times New Roman"/>
          <w:b w:val="false"/>
          <w:i w:val="false"/>
          <w:color w:val="000000"/>
          <w:sz w:val="28"/>
        </w:rPr>
        <w:t>
      21) жергiлiктi әлеуметтiк инфрақұрылымның дамуына жәрдемдеседi;</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шаруашылықтар бойынша есепке алуды жүзеге асырады;</w:t>
      </w:r>
      <w:r>
        <w:br/>
      </w:r>
      <w:r>
        <w:rPr>
          <w:rFonts w:ascii="Times New Roman"/>
          <w:b w:val="false"/>
          <w:i w:val="false"/>
          <w:color w:val="000000"/>
          <w:sz w:val="28"/>
        </w:rPr>
        <w:t>
      26) жергілікті бюджетті бекіту (нақтылау) кезінде облыстық маңызы бар қала мәслихаты сессияларының жұмысына қатысады;</w:t>
      </w:r>
      <w:r>
        <w:br/>
      </w:r>
      <w:r>
        <w:rPr>
          <w:rFonts w:ascii="Times New Roman"/>
          <w:b w:val="false"/>
          <w:i w:val="false"/>
          <w:color w:val="000000"/>
          <w:sz w:val="28"/>
        </w:rPr>
        <w:t>
      27)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33) селолық жерлерде оқушыларды жақын мектепке дейін тегін алып баруды және қайта алып келуді ұйымдастыру;</w:t>
      </w:r>
      <w:r>
        <w:br/>
      </w:r>
      <w:r>
        <w:rPr>
          <w:rFonts w:ascii="Times New Roman"/>
          <w:b w:val="false"/>
          <w:i w:val="false"/>
          <w:color w:val="000000"/>
          <w:sz w:val="28"/>
        </w:rPr>
        <w:t>
      34) жергілікті деңгейде халықты жұмыспен қамтуды қамтамасыз ету;</w:t>
      </w:r>
      <w:r>
        <w:br/>
      </w:r>
      <w:r>
        <w:rPr>
          <w:rFonts w:ascii="Times New Roman"/>
          <w:b w:val="false"/>
          <w:i w:val="false"/>
          <w:color w:val="000000"/>
          <w:sz w:val="28"/>
        </w:rPr>
        <w:t xml:space="preserve">
      35)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r>
        <w:br/>
      </w:r>
      <w:r>
        <w:rPr>
          <w:rFonts w:ascii="Times New Roman"/>
          <w:b w:val="false"/>
          <w:i w:val="false"/>
          <w:color w:val="000000"/>
          <w:sz w:val="28"/>
        </w:rPr>
        <w:t xml:space="preserve">
      36)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r>
        <w:br/>
      </w:r>
      <w:r>
        <w:rPr>
          <w:rFonts w:ascii="Times New Roman"/>
          <w:b w:val="false"/>
          <w:i w:val="false"/>
          <w:color w:val="000000"/>
          <w:sz w:val="28"/>
        </w:rPr>
        <w:t>
      37) заңнамамен көзделген құзырет шегінде өзге да қызметтерді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xml:space="preserve">
      “Ақсу қаласы Достық селолық округі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w:t>
      </w:r>
      <w:r>
        <w:br/>
      </w:r>
      <w:r>
        <w:rPr>
          <w:rFonts w:ascii="Times New Roman"/>
          <w:b w:val="false"/>
          <w:i w:val="false"/>
          <w:color w:val="000000"/>
          <w:sz w:val="28"/>
        </w:rPr>
        <w:t>
      1) Қазақстан Республикасының заңнамасымен белгіленген тәртіпте мемлекеттік органдардан және өзге ұйымдардан қажетті ақпаратты, құжаттар мен өзге материалдарды сұратуға және алуға;</w:t>
      </w:r>
      <w:r>
        <w:br/>
      </w:r>
      <w:r>
        <w:rPr>
          <w:rFonts w:ascii="Times New Roman"/>
          <w:b w:val="false"/>
          <w:i w:val="false"/>
          <w:color w:val="000000"/>
          <w:sz w:val="28"/>
        </w:rPr>
        <w:t>
      2) “Ақсу қаласы Достық селолық округі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3) өзінің құзыреті шегінде шарттар, келісімдер жасауға құқылы;</w:t>
      </w:r>
      <w:r>
        <w:br/>
      </w:r>
      <w:r>
        <w:rPr>
          <w:rFonts w:ascii="Times New Roman"/>
          <w:b w:val="false"/>
          <w:i w:val="false"/>
          <w:color w:val="000000"/>
          <w:sz w:val="28"/>
        </w:rPr>
        <w:t>
      “Ақсу қаласы Достық селолық округі әкімінің аппараты” мемлекеттік мекемесі осы Ережемен көзделген өкілетті іске асыру үшін:</w:t>
      </w:r>
      <w:r>
        <w:br/>
      </w:r>
      <w:r>
        <w:rPr>
          <w:rFonts w:ascii="Times New Roman"/>
          <w:b w:val="false"/>
          <w:i w:val="false"/>
          <w:color w:val="000000"/>
          <w:sz w:val="28"/>
        </w:rPr>
        <w:t xml:space="preserve">
      1) </w:t>
      </w:r>
      <w:r>
        <w:rPr>
          <w:rFonts w:ascii="Times New Roman"/>
          <w:b w:val="false"/>
          <w:i w:val="false"/>
          <w:color w:val="000000"/>
          <w:sz w:val="28"/>
        </w:rPr>
        <w:t>Конституцияны</w:t>
      </w:r>
      <w:r>
        <w:rPr>
          <w:rFonts w:ascii="Times New Roman"/>
          <w:b w:val="false"/>
          <w:i w:val="false"/>
          <w:color w:val="000000"/>
          <w:sz w:val="28"/>
        </w:rPr>
        <w:t xml:space="preserve"> және Республиканың заңын сақтауға;</w:t>
      </w:r>
      <w:r>
        <w:br/>
      </w:r>
      <w:r>
        <w:rPr>
          <w:rFonts w:ascii="Times New Roman"/>
          <w:b w:val="false"/>
          <w:i w:val="false"/>
          <w:color w:val="000000"/>
          <w:sz w:val="28"/>
        </w:rPr>
        <w:t>
      2)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қабылдауға;</w:t>
      </w:r>
      <w:r>
        <w:br/>
      </w:r>
      <w:r>
        <w:rPr>
          <w:rFonts w:ascii="Times New Roman"/>
          <w:b w:val="false"/>
          <w:i w:val="false"/>
          <w:color w:val="000000"/>
          <w:sz w:val="28"/>
        </w:rPr>
        <w:t>
      3) оларға берілген құқықтары шегінде және лауазымдық міндеттеріне сәйкес өкілеттіктерді жүзеге асыруға;</w:t>
      </w:r>
      <w:r>
        <w:br/>
      </w:r>
      <w:r>
        <w:rPr>
          <w:rFonts w:ascii="Times New Roman"/>
          <w:b w:val="false"/>
          <w:i w:val="false"/>
          <w:color w:val="000000"/>
          <w:sz w:val="28"/>
        </w:rPr>
        <w:t>
      4) мемлекеттік меншіктің сақталуын қамтамасыз ету, сеніп берілген мемлекеттік меншікті қызметтік мақсаттарға пайдалануға міндетті.</w:t>
      </w:r>
    </w:p>
    <w:bookmarkEnd w:id="5"/>
    <w:bookmarkStart w:name="z30" w:id="6"/>
    <w:p>
      <w:pPr>
        <w:spacing w:after="0"/>
        <w:ind w:left="0"/>
        <w:jc w:val="left"/>
      </w:pPr>
      <w:r>
        <w:rPr>
          <w:rFonts w:ascii="Times New Roman"/>
          <w:b/>
          <w:i w:val="false"/>
          <w:color w:val="000000"/>
        </w:rPr>
        <w:t xml:space="preserve"> 3. "Ақсу қаласы Достық селолық округі әкімінің аппараты"</w:t>
      </w:r>
      <w:r>
        <w:br/>
      </w:r>
      <w:r>
        <w:rPr>
          <w:rFonts w:ascii="Times New Roman"/>
          <w:b/>
          <w:i w:val="false"/>
          <w:color w:val="000000"/>
        </w:rPr>
        <w:t>мемлекеттік мекемесінің қызметін ұйымдастыру</w:t>
      </w:r>
    </w:p>
    <w:bookmarkEnd w:id="6"/>
    <w:bookmarkStart w:name="z31" w:id="7"/>
    <w:p>
      <w:pPr>
        <w:spacing w:after="0"/>
        <w:ind w:left="0"/>
        <w:jc w:val="both"/>
      </w:pPr>
      <w:r>
        <w:rPr>
          <w:rFonts w:ascii="Times New Roman"/>
          <w:b w:val="false"/>
          <w:i w:val="false"/>
          <w:color w:val="000000"/>
          <w:sz w:val="28"/>
        </w:rPr>
        <w:t>
      22. “Ақсу қаласы Достық селолық округі әкімінің аппараты” мемлекеттік мекемесіне басшылықты “Ақсу қаласы Достық селолық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23. “Ақсу қаласы Достық селолық округі әкімінің аппараты”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24. “Ақсу қаласы Достық селолық округі әкімінің аппараты” мемлекеттік мекемесі басшысының өкілеттіктері:</w:t>
      </w:r>
      <w:r>
        <w:br/>
      </w:r>
      <w:r>
        <w:rPr>
          <w:rFonts w:ascii="Times New Roman"/>
          <w:b w:val="false"/>
          <w:i w:val="false"/>
          <w:color w:val="000000"/>
          <w:sz w:val="28"/>
        </w:rPr>
        <w:t>
      1) “Ақсу қаласы Достық селолық округі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“Ақсу қаласы Достық селолық округі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“Ақсу қаласы Достық селолық округі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“Ақсу қаласы Достық селолық округі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“Ақсу қаласы Достық селолық округі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“Ақсу қаласы Достық селолық округі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“Ақсу қаласы Достық селолық округі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“Ақсу қаласы Достық селолық округі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“Ақсу қаласы Достық селолық округі әкімінің аппараты” мемлекеттік мекемесінде ішкі еңбек тәртібін белгілейді;</w:t>
      </w:r>
      <w:r>
        <w:br/>
      </w:r>
      <w:r>
        <w:rPr>
          <w:rFonts w:ascii="Times New Roman"/>
          <w:b w:val="false"/>
          <w:i w:val="false"/>
          <w:color w:val="000000"/>
          <w:sz w:val="28"/>
        </w:rPr>
        <w:t>
      12) “Ақсу қаласы Достық селолық округі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“Ақсу қаласы Достық селолық округі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 Достық селолық округі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кызметтен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“Ақсу қаласы Достық селолық округі әкімінің аппараты” мемлекеттік мекемесінің қызметкерлерін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“Ақсу қаласы Достық селолық округі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“Ақсу қаласы Достық селолық округі әкімінің аппараты” мемлекеттік мекемесінде сыбайлас жемқорлыққа қарсы әрекет етуге бағытталған шараларды қабылдайды және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“Ақсу қаласы Достық селолық округі әкімінің аппараты”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25. “Ақсу қаласы Достық селолық округі әкімінің аппараты”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“Ақсу қаласы Достық селолық округі әкімінің аппараты”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“Ақсу қаласы Достық селолық округі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7" w:id="8"/>
    <w:p>
      <w:pPr>
        <w:spacing w:after="0"/>
        <w:ind w:left="0"/>
        <w:jc w:val="left"/>
      </w:pPr>
      <w:r>
        <w:rPr>
          <w:rFonts w:ascii="Times New Roman"/>
          <w:b/>
          <w:i w:val="false"/>
          <w:color w:val="000000"/>
        </w:rPr>
        <w:t xml:space="preserve"> 4. "Ақсу қаласы Достық селолық округі әкімінің</w:t>
      </w:r>
      <w:r>
        <w:br/>
      </w:r>
      <w:r>
        <w:rPr>
          <w:rFonts w:ascii="Times New Roman"/>
          <w:b/>
          <w:i w:val="false"/>
          <w:color w:val="000000"/>
        </w:rPr>
        <w:t>аппараты" мемлекеттік мекемесінің мүлкі</w:t>
      </w:r>
    </w:p>
    <w:bookmarkEnd w:id="8"/>
    <w:bookmarkStart w:name="z38" w:id="9"/>
    <w:p>
      <w:pPr>
        <w:spacing w:after="0"/>
        <w:ind w:left="0"/>
        <w:jc w:val="both"/>
      </w:pPr>
      <w:r>
        <w:rPr>
          <w:rFonts w:ascii="Times New Roman"/>
          <w:b w:val="false"/>
          <w:i w:val="false"/>
          <w:color w:val="000000"/>
          <w:sz w:val="28"/>
        </w:rPr>
        <w:t>
      28. “Ақсу қаласы Достық селолық округі әкімінің аппараты” мемлекеттік мекемесінде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“Ақсу қаласы Достық селолық округі әкімінің аппараты” мемлекеттік мекемесінің мүлкі оған меншік иесі берген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“Ақсу қаласы Достық селолық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“Ақсу қаласы Достық селолық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9"/>
    <w:bookmarkStart w:name="z41" w:id="10"/>
    <w:p>
      <w:pPr>
        <w:spacing w:after="0"/>
        <w:ind w:left="0"/>
        <w:jc w:val="left"/>
      </w:pPr>
      <w:r>
        <w:rPr>
          <w:rFonts w:ascii="Times New Roman"/>
          <w:b/>
          <w:i w:val="false"/>
          <w:color w:val="000000"/>
        </w:rPr>
        <w:t xml:space="preserve"> 5. "Ақсу қаласы Достық селолық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10"/>
    <w:bookmarkStart w:name="z42" w:id="11"/>
    <w:p>
      <w:pPr>
        <w:spacing w:after="0"/>
        <w:ind w:left="0"/>
        <w:jc w:val="both"/>
      </w:pPr>
      <w:r>
        <w:rPr>
          <w:rFonts w:ascii="Times New Roman"/>
          <w:b w:val="false"/>
          <w:i w:val="false"/>
          <w:color w:val="000000"/>
          <w:sz w:val="28"/>
        </w:rPr>
        <w:t>
      31. “Ақсу қаласы Достық селолық округі әкімінің аппараты”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“Ақсу қаласы Достық селолық округі әкімінің аппараты” мемлекеттік мекемесі таратылған кезде несиегерлердің талаптарын қанағаттандырғаннан кейін қалған мүлік коммуналдық меншікте қалады.</w:t>
      </w:r>
    </w:p>
    <w:bookmarkEnd w:id="11"/>
    <w:bookmarkStart w:name="z44" w:id="12"/>
    <w:p>
      <w:pPr>
        <w:spacing w:after="0"/>
        <w:ind w:left="0"/>
        <w:jc w:val="left"/>
      </w:pPr>
      <w:r>
        <w:rPr>
          <w:rFonts w:ascii="Times New Roman"/>
          <w:b/>
          <w:i w:val="false"/>
          <w:color w:val="000000"/>
        </w:rPr>
        <w:t xml:space="preserve"> 6. "Ақсу қаласы Достық селолық округі әкімінің аппараты"</w:t>
      </w:r>
      <w:r>
        <w:br/>
      </w:r>
      <w:r>
        <w:rPr>
          <w:rFonts w:ascii="Times New Roman"/>
          <w:b/>
          <w:i w:val="false"/>
          <w:color w:val="000000"/>
        </w:rPr>
        <w:t>мемлекеттік мекемесінің қарамағындағы ұйымдардың тізбесі</w:t>
      </w:r>
    </w:p>
    <w:bookmarkEnd w:id="12"/>
    <w:bookmarkStart w:name="z45" w:id="13"/>
    <w:p>
      <w:pPr>
        <w:spacing w:after="0"/>
        <w:ind w:left="0"/>
        <w:jc w:val="both"/>
      </w:pPr>
      <w:r>
        <w:rPr>
          <w:rFonts w:ascii="Times New Roman"/>
          <w:b w:val="false"/>
          <w:i w:val="false"/>
          <w:color w:val="000000"/>
          <w:sz w:val="28"/>
        </w:rPr>
        <w:t>
      33. “Ақсу қаласы Достық селолық округі әкімінің аппараты” мемлекеттік мекемесінің иелігінде ұйымдар жоқ.</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