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dd9" w14:textId="02e0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16 қаңтардағы "Ақсу қаласы әкімінің аппараты" мемлекеттік мекемесінің Ережесін бекіту туралы" № 22/1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2015 жылғы 8 маусымдағы № 442/6 қаулысы. Павлодар облысының Әділет департаментінде 2015 жылғы 03 шілдеде № 4574 болып тіркелді. Күші жойылды - Павлодар облысы Ақсу қалалық әкімдігінің 2018 жылғы 27 қыркүйектегі № 655/9 (алғашқы ресми жарияланған күнінен бастап қолданысқа енгiзiледi)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әкімдігінің 27.09.2018 № 655/9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“Қазақстан Республикасындағы жергілікті мемлекеттік басқару және өзін-өзі басқару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“Мемлекеттік мүлік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“Қазақстан Республикасы мемлекеттік органының үлгі ережесін бекіту туралы”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16 қаңтардағы “Ақсу қаласы әкімінің аппараты” мемлекеттік мекемесінің Ережесін бекіту туралы” № 22/1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4298 болып тіркелген, 2015 жылғы 20 ақпандағы № 7 “Ақсу жолы” және № 7 “Новый путь”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“Ақсу қаласы әкімінің аппараты”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39) тармақшасы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