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2e36" w14:textId="b452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бойынша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2015 жылғы 10 маусымдағы № 444/6 қаулысы. Павлодар облысының Әділет департаментінде 2015 жылғы 03 шілдеде № 4567 болып тіркелді. Күші жойылды - Павлодар облысы Ақсу қалалық әкімдігінің 2016 жылғы 15 қаңтардағы N 31/1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әкімдігінің 15.01.2016 N 31/1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Үкіметінің 2005 жылғы 21 сәуірдегі "Iшкi сауда ережесiн бекiту туралы" №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Сауда қызметінің субъектілерімен Ақсу қаласы бойынша көшпелі сауданы жүзеге асыру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Ақсу қаласы әкімдігінің 2014 жылғы 14 шілдедегі "Ақсу қаласының селолық округтері аумағында орынға барып сауда жасайтын орындарды белгілеу туралы" № 544/4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тіркеу тізілімінде № 3906 болып тіркелген, 2014 жылғы 13 тамыздағы № 62 “Ақсу жолы” және № 62 “Новый путь”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Ақсу қаласы әкімінің жетекшілік ететін орынбасарына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Сауда қызметінің субьектілерімен Ақсу қаласы</w:t>
      </w:r>
      <w:r>
        <w:br/>
      </w:r>
      <w:r>
        <w:rPr>
          <w:rFonts w:ascii="Times New Roman"/>
          <w:b/>
          <w:i w:val="false"/>
          <w:color w:val="000000"/>
        </w:rPr>
        <w:t>бойынша барып сауда жасайтын орындардың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714"/>
        <w:gridCol w:w="9230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57 үйдің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бойындағы 40 және 42 үйлер арасында;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 бойындағы 67 үйдің бүйір жағында ("Дәулет" дүкеніне 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 бойындағы № 27 үйдің маңында ("Рахима" дүкеніне 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 бойындағы 18 және 20 үйлердің арасында ("Ұрқия" дүкенінің алдында);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бойындағы 83 А үйдің бүйір жағында;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 көшесі бойындағы 17 үйдің бүйір жағында ("Пахомовский" дүкенінің маңында);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бойындағы 29 үйдің "АриИль" дүкеніне қарсы;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Наурыз көшесі бойындағы "Юбилейный" дүкенінің алдында;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Строителей көшесі бойындағы 22 және 26 үйлердің арасында;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бақ аумағында;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жағалау аумағында;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бойындағы алаңда ("Азамат" дүкенінің алдында).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 Коммунистическая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ауылы, Ленинский-Русская поляна трассасының бойындағы алаңда ("Қасенов" ЖК дүкеніне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Ребровка ауылында, Қазанғап би көшесіндегі алаңда (бастауыш мектепке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Центральная көшесі бойындағы ("Алғабас селолық округі әкімінің аппараты" мемлекеттік мекемесі әкімшілік ғимаратына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ауылы, Достық көшесіндегі бойындағы (бастауыш мектепке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 ауылында, Жағалау көшесіндегі алаңда.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ауылы, 1 Линия көшесі бойындағы ("Достық" орта мектебіне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Парамоновка ауылы Молодежная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 Белорусская көшесіндегі алаңда.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Евгеньевка ауылы Гагарин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 Ленин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Сольветка ауылы Ленин көшесіндегі алаңда.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 ауылы Ленин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 Школьная көшесіндегі алаңда.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ауылы, Гагарин көшесі бойындағы (Мәдениет үйіне қарама-қарсы);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ауылында Центральная көшесі бойындағы (Мәдениет үйіне қарама-қарсы).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Мәмәйіт Омаров атындағы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Мәмәйіт Омаров атындағы ауылы, Ш. Арғынбаев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Ильича ауылы, Ленин көшесіндегі алаңда;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ауылы, Алтай көшесіндегі алаңда.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