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a12ac" w14:textId="d1a12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қаласының білім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2015 жылғы 21 сәуірдегі № 309/4 қаулысы. Павлодар облысының Әділет департаментінде 2015 жылғы 19 мамырда № 4470 болып тіркелді. Күші жойылды - Павлодар облысы Ақсу қалалық әкімдігінің 2018 жылғы 27 қыркүйектегі № 655/9 (алғашқы ресми жарияланған күнінен бастап қолданысқа енгiзiледi) қаулысымен</w:t>
      </w:r>
    </w:p>
    <w:p>
      <w:pPr>
        <w:spacing w:after="0"/>
        <w:ind w:left="0"/>
        <w:jc w:val="both"/>
      </w:pPr>
      <w:r>
        <w:rPr>
          <w:rFonts w:ascii="Times New Roman"/>
          <w:b w:val="false"/>
          <w:i w:val="false"/>
          <w:color w:val="ff0000"/>
          <w:sz w:val="28"/>
        </w:rPr>
        <w:t xml:space="preserve">
      Ескерту. Күші жойылды - Павлодар облысы Ақсу қалалық әкімдігінің 27.09.2018 № 655/9 (алғашқы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Ақсу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“Ақсу қаласының білім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қала әкімінің қадағалайтын орынбасарына жүктелсін.</w:t>
      </w:r>
    </w:p>
    <w:bookmarkEnd w:id="2"/>
    <w:bookmarkStart w:name="z4" w:id="3"/>
    <w:p>
      <w:pPr>
        <w:spacing w:after="0"/>
        <w:ind w:left="0"/>
        <w:jc w:val="both"/>
      </w:pPr>
      <w:r>
        <w:rPr>
          <w:rFonts w:ascii="Times New Roman"/>
          <w:b w:val="false"/>
          <w:i w:val="false"/>
          <w:color w:val="000000"/>
          <w:sz w:val="28"/>
        </w:rPr>
        <w:t>
      3. Осы қаулы алғаш рет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Нүкенов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2015 жылғы 21 сәуірдегі</w:t>
            </w:r>
            <w:r>
              <w:br/>
            </w:r>
            <w:r>
              <w:rPr>
                <w:rFonts w:ascii="Times New Roman"/>
                <w:b w:val="false"/>
                <w:i w:val="false"/>
                <w:color w:val="000000"/>
                <w:sz w:val="20"/>
              </w:rPr>
              <w:t>№ 309/4 қаулысымен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“Ақсу қаласының білім бөлімі” мемлекеттік мекемесі туралы Ереже</w:t>
      </w:r>
    </w:p>
    <w:bookmarkEnd w:id="4"/>
    <w:bookmarkStart w:name="z7" w:id="5"/>
    <w:p>
      <w:pPr>
        <w:spacing w:after="0"/>
        <w:ind w:left="0"/>
        <w:jc w:val="left"/>
      </w:pPr>
      <w:r>
        <w:rPr>
          <w:rFonts w:ascii="Times New Roman"/>
          <w:b/>
          <w:i w:val="false"/>
          <w:color w:val="000000"/>
        </w:rPr>
        <w:t xml:space="preserve"> 1. Жалпы ережелер      </w:t>
      </w:r>
    </w:p>
    <w:bookmarkEnd w:id="5"/>
    <w:bookmarkStart w:name="z8" w:id="6"/>
    <w:p>
      <w:pPr>
        <w:spacing w:after="0"/>
        <w:ind w:left="0"/>
        <w:jc w:val="both"/>
      </w:pPr>
      <w:r>
        <w:rPr>
          <w:rFonts w:ascii="Times New Roman"/>
          <w:b w:val="false"/>
          <w:i w:val="false"/>
          <w:color w:val="000000"/>
          <w:sz w:val="28"/>
        </w:rPr>
        <w:t>
      1. “Ақсу қаласының білім бөлімі” мемлекеттік мекемесі Ақсу қаласының білім саласында басшылықты жүзеге асыратын Қазақстан Республикасының мемлекеттік органы болып табылады.</w:t>
      </w:r>
    </w:p>
    <w:bookmarkEnd w:id="6"/>
    <w:bookmarkStart w:name="z9" w:id="7"/>
    <w:p>
      <w:pPr>
        <w:spacing w:after="0"/>
        <w:ind w:left="0"/>
        <w:jc w:val="both"/>
      </w:pPr>
      <w:r>
        <w:rPr>
          <w:rFonts w:ascii="Times New Roman"/>
          <w:b w:val="false"/>
          <w:i w:val="false"/>
          <w:color w:val="000000"/>
          <w:sz w:val="28"/>
        </w:rPr>
        <w:t>
      2. “Ақсу қаласының білім бөлімі” мемлекеттік мекемесінің ведомстволары жоқ.</w:t>
      </w:r>
    </w:p>
    <w:bookmarkEnd w:id="7"/>
    <w:bookmarkStart w:name="z10" w:id="8"/>
    <w:p>
      <w:pPr>
        <w:spacing w:after="0"/>
        <w:ind w:left="0"/>
        <w:jc w:val="both"/>
      </w:pPr>
      <w:r>
        <w:rPr>
          <w:rFonts w:ascii="Times New Roman"/>
          <w:b w:val="false"/>
          <w:i w:val="false"/>
          <w:color w:val="000000"/>
          <w:sz w:val="28"/>
        </w:rPr>
        <w:t xml:space="preserve">
      3. “Ақсу қаласының білім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1" w:id="9"/>
    <w:p>
      <w:pPr>
        <w:spacing w:after="0"/>
        <w:ind w:left="0"/>
        <w:jc w:val="both"/>
      </w:pPr>
      <w:r>
        <w:rPr>
          <w:rFonts w:ascii="Times New Roman"/>
          <w:b w:val="false"/>
          <w:i w:val="false"/>
          <w:color w:val="000000"/>
          <w:sz w:val="28"/>
        </w:rPr>
        <w:t>
      4. “Ақсу қаласының білім бөлімі” мемлекеттік мекемесі ұйымдық-құқықтық нысанындағы заңды тұлға болып табылады, мемлекеттік тілде өз атауы бар мөрлері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9"/>
    <w:bookmarkStart w:name="z12" w:id="10"/>
    <w:p>
      <w:pPr>
        <w:spacing w:after="0"/>
        <w:ind w:left="0"/>
        <w:jc w:val="both"/>
      </w:pPr>
      <w:r>
        <w:rPr>
          <w:rFonts w:ascii="Times New Roman"/>
          <w:b w:val="false"/>
          <w:i w:val="false"/>
          <w:color w:val="000000"/>
          <w:sz w:val="28"/>
        </w:rPr>
        <w:t>
      5. “Ақсу қаласының білім бөлімі” мемлекеттік мекемесі азаматтық-құқықтық қатынастарға өз атынан түседі.</w:t>
      </w:r>
    </w:p>
    <w:bookmarkEnd w:id="10"/>
    <w:bookmarkStart w:name="z13" w:id="11"/>
    <w:p>
      <w:pPr>
        <w:spacing w:after="0"/>
        <w:ind w:left="0"/>
        <w:jc w:val="both"/>
      </w:pPr>
      <w:r>
        <w:rPr>
          <w:rFonts w:ascii="Times New Roman"/>
          <w:b w:val="false"/>
          <w:i w:val="false"/>
          <w:color w:val="000000"/>
          <w:sz w:val="28"/>
        </w:rPr>
        <w:t>
      6. “Ақсу қаласының білім бөлімі”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p>
    <w:bookmarkEnd w:id="11"/>
    <w:bookmarkStart w:name="z14" w:id="12"/>
    <w:p>
      <w:pPr>
        <w:spacing w:after="0"/>
        <w:ind w:left="0"/>
        <w:jc w:val="both"/>
      </w:pPr>
      <w:r>
        <w:rPr>
          <w:rFonts w:ascii="Times New Roman"/>
          <w:b w:val="false"/>
          <w:i w:val="false"/>
          <w:color w:val="000000"/>
          <w:sz w:val="28"/>
        </w:rPr>
        <w:t>
      7. “Ақсу қаласының білім бөлімі” мемлекеттік мекемесі өз құзыретінің мәселелері бойынша заңнамада белгіленген тәртіппен “Ақсу қаласының білім бөлімі” мемлекеттік мекемесі басшысының бұйрықтарымен және Қазақстан Республикасының заңнамасында көзделген өзге де актілермен ресімделетін шешімдер қабылдайды.</w:t>
      </w:r>
    </w:p>
    <w:bookmarkEnd w:id="12"/>
    <w:bookmarkStart w:name="z15" w:id="13"/>
    <w:p>
      <w:pPr>
        <w:spacing w:after="0"/>
        <w:ind w:left="0"/>
        <w:jc w:val="both"/>
      </w:pPr>
      <w:r>
        <w:rPr>
          <w:rFonts w:ascii="Times New Roman"/>
          <w:b w:val="false"/>
          <w:i w:val="false"/>
          <w:color w:val="000000"/>
          <w:sz w:val="28"/>
        </w:rPr>
        <w:t>
      8. “Ақсу қаласының білім бөлімі” мемлекеттік мекемесінің құрылымы мен штат санының лимиті қолданыстағы заңнамаға сәйкес бекітіледі.</w:t>
      </w:r>
    </w:p>
    <w:bookmarkEnd w:id="13"/>
    <w:bookmarkStart w:name="z16" w:id="14"/>
    <w:p>
      <w:pPr>
        <w:spacing w:after="0"/>
        <w:ind w:left="0"/>
        <w:jc w:val="both"/>
      </w:pPr>
      <w:r>
        <w:rPr>
          <w:rFonts w:ascii="Times New Roman"/>
          <w:b w:val="false"/>
          <w:i w:val="false"/>
          <w:color w:val="000000"/>
          <w:sz w:val="28"/>
        </w:rPr>
        <w:t>
      9. “Ақсу қаласының білім бөлімі” мемлекеттік мекемесінің орналасқан жері: Қазақстан Республикасы, Павлодар облысы, 140100, Ақсу қаласы, Строителей көшесі, 14Б.</w:t>
      </w:r>
    </w:p>
    <w:bookmarkEnd w:id="14"/>
    <w:bookmarkStart w:name="z17" w:id="15"/>
    <w:p>
      <w:pPr>
        <w:spacing w:after="0"/>
        <w:ind w:left="0"/>
        <w:jc w:val="both"/>
      </w:pPr>
      <w:r>
        <w:rPr>
          <w:rFonts w:ascii="Times New Roman"/>
          <w:b w:val="false"/>
          <w:i w:val="false"/>
          <w:color w:val="000000"/>
          <w:sz w:val="28"/>
        </w:rPr>
        <w:t>
      10. “Ақсу қаласының білім бөлімі” мемлекеттік мекемесінің жұмыс тәртібі: жұмыс күндері: дүйсенбі–жұма, жұмыс уақыты сағат 9.00-ден 18.30-ға дейін, түскі үзіліс сағат 13.00-ден 14.30-ға дейін, демалыс күндері: сенбі, жексенбі.</w:t>
      </w:r>
    </w:p>
    <w:bookmarkEnd w:id="15"/>
    <w:bookmarkStart w:name="z18" w:id="16"/>
    <w:p>
      <w:pPr>
        <w:spacing w:after="0"/>
        <w:ind w:left="0"/>
        <w:jc w:val="both"/>
      </w:pPr>
      <w:r>
        <w:rPr>
          <w:rFonts w:ascii="Times New Roman"/>
          <w:b w:val="false"/>
          <w:i w:val="false"/>
          <w:color w:val="000000"/>
          <w:sz w:val="28"/>
        </w:rPr>
        <w:t>
      11. Мемлекеттік мекеменің мемлекеттік тілдегі толық атауы: “Ақсу қаласының білім бөлімі” мемлекеттік мекемесі, орыс тілінде: государственное учреждение “Отдел образования города Аксу”.</w:t>
      </w:r>
    </w:p>
    <w:bookmarkEnd w:id="16"/>
    <w:bookmarkStart w:name="z19" w:id="17"/>
    <w:p>
      <w:pPr>
        <w:spacing w:after="0"/>
        <w:ind w:left="0"/>
        <w:jc w:val="both"/>
      </w:pPr>
      <w:r>
        <w:rPr>
          <w:rFonts w:ascii="Times New Roman"/>
          <w:b w:val="false"/>
          <w:i w:val="false"/>
          <w:color w:val="000000"/>
          <w:sz w:val="28"/>
        </w:rPr>
        <w:t>
      12. “Ақсу қаласының білім бөлімі” мемлекеттік мекемесінің құрылтайшысы Павлодар облысы Ақсу қаласының әкімдігі тұлғасында мемлекет болып табылады.</w:t>
      </w:r>
    </w:p>
    <w:bookmarkEnd w:id="17"/>
    <w:bookmarkStart w:name="z20" w:id="18"/>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“Ақсу қаласының білім бөлімі” мемлекеттік мекемесінің құрылтай құжаты болып табылады.</w:t>
      </w:r>
    </w:p>
    <w:bookmarkEnd w:id="18"/>
    <w:bookmarkStart w:name="z21" w:id="19"/>
    <w:p>
      <w:pPr>
        <w:spacing w:after="0"/>
        <w:ind w:left="0"/>
        <w:jc w:val="both"/>
      </w:pPr>
      <w:r>
        <w:rPr>
          <w:rFonts w:ascii="Times New Roman"/>
          <w:b w:val="false"/>
          <w:i w:val="false"/>
          <w:color w:val="000000"/>
          <w:sz w:val="28"/>
        </w:rPr>
        <w:t>
      14. “Ақсу қаласының білім бөлімі” мемлекеттік мекемесінің қызметін қаржыландыру қалалық бюджеттен жүзеге асырылады.</w:t>
      </w:r>
    </w:p>
    <w:bookmarkEnd w:id="19"/>
    <w:bookmarkStart w:name="z22" w:id="20"/>
    <w:p>
      <w:pPr>
        <w:spacing w:after="0"/>
        <w:ind w:left="0"/>
        <w:jc w:val="both"/>
      </w:pPr>
      <w:r>
        <w:rPr>
          <w:rFonts w:ascii="Times New Roman"/>
          <w:b w:val="false"/>
          <w:i w:val="false"/>
          <w:color w:val="000000"/>
          <w:sz w:val="28"/>
        </w:rPr>
        <w:t>
      15. “Ақсу қаласының білім бөлімі” мемлекеттік мекемесіне кәсіпкерлік субъектілерімен “Ақсу қаласының білім бөлімі” мемлекеттік мекемесінің функциялары болып табылатын міндеттерді орындау тұрғысында шарттық қатынастарға түсуге тыйым салынады.</w:t>
      </w:r>
    </w:p>
    <w:bookmarkEnd w:id="20"/>
    <w:p>
      <w:pPr>
        <w:spacing w:after="0"/>
        <w:ind w:left="0"/>
        <w:jc w:val="both"/>
      </w:pPr>
      <w:r>
        <w:rPr>
          <w:rFonts w:ascii="Times New Roman"/>
          <w:b w:val="false"/>
          <w:i w:val="false"/>
          <w:color w:val="000000"/>
          <w:sz w:val="28"/>
        </w:rPr>
        <w:t>
      Егер “Ақсу қаласының білім бөлімі” мемлекеттік мекемесіне Қазақстан Республикасының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3" w:id="21"/>
    <w:p>
      <w:pPr>
        <w:spacing w:after="0"/>
        <w:ind w:left="0"/>
        <w:jc w:val="left"/>
      </w:pPr>
      <w:r>
        <w:rPr>
          <w:rFonts w:ascii="Times New Roman"/>
          <w:b/>
          <w:i w:val="false"/>
          <w:color w:val="000000"/>
        </w:rPr>
        <w:t xml:space="preserve"> 2. “Ақсу қаласының білім бөлімі” мемлекеттік мекемесінің</w:t>
      </w:r>
      <w:r>
        <w:br/>
      </w:r>
      <w:r>
        <w:rPr>
          <w:rFonts w:ascii="Times New Roman"/>
          <w:b/>
          <w:i w:val="false"/>
          <w:color w:val="000000"/>
        </w:rPr>
        <w:t>миссиясы, мақсаты, қызметінің мәні, негізгі міндеттері, функциялары, құқықтары</w:t>
      </w:r>
      <w:r>
        <w:br/>
      </w:r>
      <w:r>
        <w:rPr>
          <w:rFonts w:ascii="Times New Roman"/>
          <w:b/>
          <w:i w:val="false"/>
          <w:color w:val="000000"/>
        </w:rPr>
        <w:t>мен міндеттері</w:t>
      </w:r>
    </w:p>
    <w:bookmarkEnd w:id="21"/>
    <w:bookmarkStart w:name="z24" w:id="22"/>
    <w:p>
      <w:pPr>
        <w:spacing w:after="0"/>
        <w:ind w:left="0"/>
        <w:jc w:val="both"/>
      </w:pPr>
      <w:r>
        <w:rPr>
          <w:rFonts w:ascii="Times New Roman"/>
          <w:b w:val="false"/>
          <w:i w:val="false"/>
          <w:color w:val="000000"/>
          <w:sz w:val="28"/>
        </w:rPr>
        <w:t>
      16. “Ақсу қаласының білім бөлімі” мемлекеттік мекемесінің миссиясы: Ақсу өңірінің аумағында білім беру саласындағы мемлекеттің саясатын іске асыру болып табылады.</w:t>
      </w:r>
    </w:p>
    <w:bookmarkEnd w:id="22"/>
    <w:bookmarkStart w:name="z25" w:id="23"/>
    <w:p>
      <w:pPr>
        <w:spacing w:after="0"/>
        <w:ind w:left="0"/>
        <w:jc w:val="both"/>
      </w:pPr>
      <w:r>
        <w:rPr>
          <w:rFonts w:ascii="Times New Roman"/>
          <w:b w:val="false"/>
          <w:i w:val="false"/>
          <w:color w:val="000000"/>
          <w:sz w:val="28"/>
        </w:rPr>
        <w:t>
      17. “Ақсу қаласының білім бөлімі” мемлекеттік мекемесінің мақсаты білім беру саласындағы мемлекеттің саясатты іске асыру болып табылады.</w:t>
      </w:r>
    </w:p>
    <w:bookmarkEnd w:id="23"/>
    <w:bookmarkStart w:name="z26" w:id="24"/>
    <w:p>
      <w:pPr>
        <w:spacing w:after="0"/>
        <w:ind w:left="0"/>
        <w:jc w:val="both"/>
      </w:pPr>
      <w:r>
        <w:rPr>
          <w:rFonts w:ascii="Times New Roman"/>
          <w:b w:val="false"/>
          <w:i w:val="false"/>
          <w:color w:val="000000"/>
          <w:sz w:val="28"/>
        </w:rPr>
        <w:t>
      18. “Ақсу қаласының білім бөлімі” мемлекеттік мекемесі қызметінің мәні білім беру мекемелерінің қызметін үйлестіру, оларға оқу-тәрбие үдерісінде әдістемелік көмек көрсету.</w:t>
      </w:r>
    </w:p>
    <w:bookmarkEnd w:id="24"/>
    <w:bookmarkStart w:name="z27" w:id="25"/>
    <w:p>
      <w:pPr>
        <w:spacing w:after="0"/>
        <w:ind w:left="0"/>
        <w:jc w:val="both"/>
      </w:pPr>
      <w:r>
        <w:rPr>
          <w:rFonts w:ascii="Times New Roman"/>
          <w:b w:val="false"/>
          <w:i w:val="false"/>
          <w:color w:val="000000"/>
          <w:sz w:val="28"/>
        </w:rPr>
        <w:t>
      19. Міндеттері:</w:t>
      </w:r>
    </w:p>
    <w:bookmarkEnd w:id="25"/>
    <w:p>
      <w:pPr>
        <w:spacing w:after="0"/>
        <w:ind w:left="0"/>
        <w:jc w:val="both"/>
      </w:pPr>
      <w:r>
        <w:rPr>
          <w:rFonts w:ascii="Times New Roman"/>
          <w:b w:val="false"/>
          <w:i w:val="false"/>
          <w:color w:val="000000"/>
          <w:sz w:val="28"/>
        </w:rPr>
        <w:t>
      1) Ақсу өңірінің аумағында білім беруді дамытуға бағытталған іс-шараларды әзірлеу және орындау;</w:t>
      </w:r>
    </w:p>
    <w:p>
      <w:pPr>
        <w:spacing w:after="0"/>
        <w:ind w:left="0"/>
        <w:jc w:val="both"/>
      </w:pPr>
      <w:r>
        <w:rPr>
          <w:rFonts w:ascii="Times New Roman"/>
          <w:b w:val="false"/>
          <w:i w:val="false"/>
          <w:color w:val="000000"/>
          <w:sz w:val="28"/>
        </w:rPr>
        <w:t>
      2) азаматтардың міндетті орта білім алуға құқықтарының конституциялық кепілдерін қамтамасыз ету болып табылады.</w:t>
      </w:r>
    </w:p>
    <w:bookmarkStart w:name="z28" w:id="26"/>
    <w:p>
      <w:pPr>
        <w:spacing w:after="0"/>
        <w:ind w:left="0"/>
        <w:jc w:val="both"/>
      </w:pPr>
      <w:r>
        <w:rPr>
          <w:rFonts w:ascii="Times New Roman"/>
          <w:b w:val="false"/>
          <w:i w:val="false"/>
          <w:color w:val="000000"/>
          <w:sz w:val="28"/>
        </w:rPr>
        <w:t>
      20. Функциялары:</w:t>
      </w:r>
    </w:p>
    <w:bookmarkEnd w:id="26"/>
    <w:p>
      <w:pPr>
        <w:spacing w:after="0"/>
        <w:ind w:left="0"/>
        <w:jc w:val="both"/>
      </w:pPr>
      <w:r>
        <w:rPr>
          <w:rFonts w:ascii="Times New Roman"/>
          <w:b w:val="false"/>
          <w:i w:val="false"/>
          <w:color w:val="000000"/>
          <w:sz w:val="28"/>
        </w:rPr>
        <w:t>
      1) кешкі (ауысымды) оқу нысанын қоса алғанда, бастауыш, негізгі орта және жалпы орта білім беруді қамтамасыз етеді;</w:t>
      </w:r>
    </w:p>
    <w:p>
      <w:pPr>
        <w:spacing w:after="0"/>
        <w:ind w:left="0"/>
        <w:jc w:val="both"/>
      </w:pPr>
      <w:r>
        <w:rPr>
          <w:rFonts w:ascii="Times New Roman"/>
          <w:b w:val="false"/>
          <w:i w:val="false"/>
          <w:color w:val="000000"/>
          <w:sz w:val="28"/>
        </w:rPr>
        <w:t>
      2) білім алушылардың ұлттық бірыңғай тестілеуге қатысуын ұйымдастырады;</w:t>
      </w:r>
    </w:p>
    <w:p>
      <w:pPr>
        <w:spacing w:after="0"/>
        <w:ind w:left="0"/>
        <w:jc w:val="both"/>
      </w:pPr>
      <w:r>
        <w:rPr>
          <w:rFonts w:ascii="Times New Roman"/>
          <w:b w:val="false"/>
          <w:i w:val="false"/>
          <w:color w:val="000000"/>
          <w:sz w:val="28"/>
        </w:rPr>
        <w:t>
      3) мектеп жасына дейінгі және мектеп жасындағы балаларды есепке алуды, оларды орта білім алғанға дейін оқытуды ұйымдастырады;</w:t>
      </w:r>
    </w:p>
    <w:p>
      <w:pPr>
        <w:spacing w:after="0"/>
        <w:ind w:left="0"/>
        <w:jc w:val="both"/>
      </w:pPr>
      <w:r>
        <w:rPr>
          <w:rFonts w:ascii="Times New Roman"/>
          <w:b w:val="false"/>
          <w:i w:val="false"/>
          <w:color w:val="000000"/>
          <w:sz w:val="28"/>
        </w:rPr>
        <w:t>
      4) Ақсу қаласының әкімдігіне бастауыш, негізгі орта және жалпы орта білім берудің жалпы білім беретін оқу бағдарламаларын іске асыратын мемлекеттік білім беру ұйымдарын Қазақстан Республикасының заңнамасында белгіленген тәртіппен құру, қайта ұйымдастыру және таратау туралы ұсыныс енгізеді;</w:t>
      </w:r>
    </w:p>
    <w:p>
      <w:pPr>
        <w:spacing w:after="0"/>
        <w:ind w:left="0"/>
        <w:jc w:val="both"/>
      </w:pPr>
      <w:r>
        <w:rPr>
          <w:rFonts w:ascii="Times New Roman"/>
          <w:b w:val="false"/>
          <w:i w:val="false"/>
          <w:color w:val="000000"/>
          <w:sz w:val="28"/>
        </w:rPr>
        <w:t>
      5) бастауыш, негізгі орта және жалпы орта білім берудің жалпы білім беретін оқу бағдарламаларын іске асыратын мемлекеттік білім беру ұйымдарының материалдық-техникалық қамтамасыз етілуін қолдайды және ықпал жасайды;</w:t>
      </w:r>
    </w:p>
    <w:p>
      <w:pPr>
        <w:spacing w:after="0"/>
        <w:ind w:left="0"/>
        <w:jc w:val="both"/>
      </w:pPr>
      <w:r>
        <w:rPr>
          <w:rFonts w:ascii="Times New Roman"/>
          <w:b w:val="false"/>
          <w:i w:val="false"/>
          <w:color w:val="000000"/>
          <w:sz w:val="28"/>
        </w:rPr>
        <w:t>
      6) мектепалды даярлықтың, бастауыш, негізгі орта және жалпы орта білім берудің жалпы білім беретін оқу бағдарламаларын іске асыратын білім беру ұйымдарына оқулықтар мен оқу-әдістемелік кешендерді сатып алуды және жеткізуді ұйымдастырады;</w:t>
      </w:r>
    </w:p>
    <w:p>
      <w:pPr>
        <w:spacing w:after="0"/>
        <w:ind w:left="0"/>
        <w:jc w:val="both"/>
      </w:pPr>
      <w:r>
        <w:rPr>
          <w:rFonts w:ascii="Times New Roman"/>
          <w:b w:val="false"/>
          <w:i w:val="false"/>
          <w:color w:val="000000"/>
          <w:sz w:val="28"/>
        </w:rPr>
        <w:t>
      7) Ақсу қаласының әкімдігіне мектепке дейiнгi тәрбие мен оқытуға мемлекеттiк бiлiм беру тапсырысын, жан басына шаққандағы қаржыландыру және ата-ананың ақы төлеу мөлшерін бекiту бойынша ұсыныс енгізеді;</w:t>
      </w:r>
    </w:p>
    <w:p>
      <w:pPr>
        <w:spacing w:after="0"/>
        <w:ind w:left="0"/>
        <w:jc w:val="both"/>
      </w:pPr>
      <w:r>
        <w:rPr>
          <w:rFonts w:ascii="Times New Roman"/>
          <w:b w:val="false"/>
          <w:i w:val="false"/>
          <w:color w:val="000000"/>
          <w:sz w:val="28"/>
        </w:rPr>
        <w:t>
      8) қалалық әдістемелік кабинеттердің материалдық-техникалық базасын қамтамасыз етеді;</w:t>
      </w:r>
    </w:p>
    <w:p>
      <w:pPr>
        <w:spacing w:after="0"/>
        <w:ind w:left="0"/>
        <w:jc w:val="both"/>
      </w:pPr>
      <w:r>
        <w:rPr>
          <w:rFonts w:ascii="Times New Roman"/>
          <w:b w:val="false"/>
          <w:i w:val="false"/>
          <w:color w:val="000000"/>
          <w:sz w:val="28"/>
        </w:rPr>
        <w:t>
      9) балаларға қосымша білім беруді қамтамасыз етеді;</w:t>
      </w:r>
    </w:p>
    <w:p>
      <w:pPr>
        <w:spacing w:after="0"/>
        <w:ind w:left="0"/>
        <w:jc w:val="both"/>
      </w:pPr>
      <w:r>
        <w:rPr>
          <w:rFonts w:ascii="Times New Roman"/>
          <w:b w:val="false"/>
          <w:i w:val="false"/>
          <w:color w:val="000000"/>
          <w:sz w:val="28"/>
        </w:rPr>
        <w:t>
      10) қала ауқымында жалпы білім беретін пәндер бойынша мектеп олимпиадаларын және ғылыми жобалар конкурстарын ұйымдастыру мен өткізуді қамтамасыз етеді;</w:t>
      </w:r>
    </w:p>
    <w:p>
      <w:pPr>
        <w:spacing w:after="0"/>
        <w:ind w:left="0"/>
        <w:jc w:val="both"/>
      </w:pPr>
      <w:r>
        <w:rPr>
          <w:rFonts w:ascii="Times New Roman"/>
          <w:b w:val="false"/>
          <w:i w:val="false"/>
          <w:color w:val="000000"/>
          <w:sz w:val="28"/>
        </w:rPr>
        <w:t>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p>
    <w:p>
      <w:pPr>
        <w:spacing w:after="0"/>
        <w:ind w:left="0"/>
        <w:jc w:val="both"/>
      </w:pPr>
      <w:r>
        <w:rPr>
          <w:rFonts w:ascii="Times New Roman"/>
          <w:b w:val="false"/>
          <w:i w:val="false"/>
          <w:color w:val="000000"/>
          <w:sz w:val="28"/>
        </w:rPr>
        <w:t>
      12) жетім балаларды, ата-аналарының қамқорлығынсыз қалған балаларды белгіленген тәртіппен мемлекеттік қамтамасыз етуді, оларды міндетті жұмысқа орналастыруды және тұрғын үймен қамтамасыз етуді жүзеге асырады;</w:t>
      </w:r>
    </w:p>
    <w:p>
      <w:pPr>
        <w:spacing w:after="0"/>
        <w:ind w:left="0"/>
        <w:jc w:val="both"/>
      </w:pPr>
      <w:r>
        <w:rPr>
          <w:rFonts w:ascii="Times New Roman"/>
          <w:b w:val="false"/>
          <w:i w:val="false"/>
          <w:color w:val="000000"/>
          <w:sz w:val="28"/>
        </w:rPr>
        <w:t>
      13)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p>
      <w:pPr>
        <w:spacing w:after="0"/>
        <w:ind w:left="0"/>
        <w:jc w:val="both"/>
      </w:pPr>
      <w:r>
        <w:rPr>
          <w:rFonts w:ascii="Times New Roman"/>
          <w:b w:val="false"/>
          <w:i w:val="false"/>
          <w:color w:val="000000"/>
          <w:sz w:val="28"/>
        </w:rPr>
        <w:t>
      14)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p>
      <w:pPr>
        <w:spacing w:after="0"/>
        <w:ind w:left="0"/>
        <w:jc w:val="both"/>
      </w:pPr>
      <w:r>
        <w:rPr>
          <w:rFonts w:ascii="Times New Roman"/>
          <w:b w:val="false"/>
          <w:i w:val="false"/>
          <w:color w:val="000000"/>
          <w:sz w:val="28"/>
        </w:rPr>
        <w:t>
      15) білім беру ұйымдарында оқу бітірген адамдарды жұмысқа орналастыруға жәрдемдеседі;</w:t>
      </w:r>
    </w:p>
    <w:p>
      <w:pPr>
        <w:spacing w:after="0"/>
        <w:ind w:left="0"/>
        <w:jc w:val="both"/>
      </w:pPr>
      <w:r>
        <w:rPr>
          <w:rFonts w:ascii="Times New Roman"/>
          <w:b w:val="false"/>
          <w:i w:val="false"/>
          <w:color w:val="000000"/>
          <w:sz w:val="28"/>
        </w:rPr>
        <w:t>
      16) ауылдық жердегі білім беру ұйымдарына жұмыс істеуге келген жас мамандарды тұрғын үй-тұрмыстық жағдайлармен қамтамасыз етуге жәрдемдеседі;</w:t>
      </w:r>
    </w:p>
    <w:p>
      <w:pPr>
        <w:spacing w:after="0"/>
        <w:ind w:left="0"/>
        <w:jc w:val="both"/>
      </w:pPr>
      <w:r>
        <w:rPr>
          <w:rFonts w:ascii="Times New Roman"/>
          <w:b w:val="false"/>
          <w:i w:val="false"/>
          <w:color w:val="000000"/>
          <w:sz w:val="28"/>
        </w:rPr>
        <w:t>
      17) білім алушылардың қоғамдық көлікте жеңілдікпен жол жүруі туралы мәслихатқа ұсыныс енгізеді;</w:t>
      </w:r>
    </w:p>
    <w:p>
      <w:pPr>
        <w:spacing w:after="0"/>
        <w:ind w:left="0"/>
        <w:jc w:val="both"/>
      </w:pPr>
      <w:r>
        <w:rPr>
          <w:rFonts w:ascii="Times New Roman"/>
          <w:b w:val="false"/>
          <w:i w:val="false"/>
          <w:color w:val="000000"/>
          <w:sz w:val="28"/>
        </w:rPr>
        <w:t>
      18) мектепке дейінгі тәрбие және оқыту ұйымдарына және отбасыларына қажетті әдістемелік және консультациялық көмек көрсетеді;</w:t>
      </w:r>
    </w:p>
    <w:p>
      <w:pPr>
        <w:spacing w:after="0"/>
        <w:ind w:left="0"/>
        <w:jc w:val="both"/>
      </w:pPr>
      <w:r>
        <w:rPr>
          <w:rFonts w:ascii="Times New Roman"/>
          <w:b w:val="false"/>
          <w:i w:val="false"/>
          <w:color w:val="000000"/>
          <w:sz w:val="28"/>
        </w:rPr>
        <w:t>
      19) білім беру мониторингін жүзеге асырады;</w:t>
      </w:r>
    </w:p>
    <w:p>
      <w:pPr>
        <w:spacing w:after="0"/>
        <w:ind w:left="0"/>
        <w:jc w:val="both"/>
      </w:pPr>
      <w:r>
        <w:rPr>
          <w:rFonts w:ascii="Times New Roman"/>
          <w:b w:val="false"/>
          <w:i w:val="false"/>
          <w:color w:val="000000"/>
          <w:sz w:val="28"/>
        </w:rPr>
        <w:t>
      20) негізгі орта, жалпы орта білім берудің жалпы білім беретін оқу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p>
    <w:p>
      <w:pPr>
        <w:spacing w:after="0"/>
        <w:ind w:left="0"/>
        <w:jc w:val="both"/>
      </w:pPr>
      <w:r>
        <w:rPr>
          <w:rFonts w:ascii="Times New Roman"/>
          <w:b w:val="false"/>
          <w:i w:val="false"/>
          <w:color w:val="000000"/>
          <w:sz w:val="28"/>
        </w:rPr>
        <w:t>
      21) мемлекеттік білім беру ұйымдарының кадрмен қамтамасыз етілуін жүзеге асырады;</w:t>
      </w:r>
    </w:p>
    <w:p>
      <w:pPr>
        <w:spacing w:after="0"/>
        <w:ind w:left="0"/>
        <w:jc w:val="both"/>
      </w:pPr>
      <w:r>
        <w:rPr>
          <w:rFonts w:ascii="Times New Roman"/>
          <w:b w:val="false"/>
          <w:i w:val="false"/>
          <w:color w:val="000000"/>
          <w:sz w:val="28"/>
        </w:rPr>
        <w:t>
      22) білім беру ұйымдарындағы психологиялық қызметтің әдістемелік басшылығын қамтамасыз етеді;</w:t>
      </w:r>
    </w:p>
    <w:p>
      <w:pPr>
        <w:spacing w:after="0"/>
        <w:ind w:left="0"/>
        <w:jc w:val="both"/>
      </w:pPr>
      <w:r>
        <w:rPr>
          <w:rFonts w:ascii="Times New Roman"/>
          <w:b w:val="false"/>
          <w:i w:val="false"/>
          <w:color w:val="000000"/>
          <w:sz w:val="28"/>
        </w:rPr>
        <w:t>
      23) негізгі орта, жалпы орта білім беру ұйымдарында экстернат нысанында оқытуға рұқсат береді;</w:t>
      </w:r>
    </w:p>
    <w:p>
      <w:pPr>
        <w:spacing w:after="0"/>
        <w:ind w:left="0"/>
        <w:jc w:val="both"/>
      </w:pPr>
      <w:r>
        <w:rPr>
          <w:rFonts w:ascii="Times New Roman"/>
          <w:b w:val="false"/>
          <w:i w:val="false"/>
          <w:color w:val="000000"/>
          <w:sz w:val="28"/>
        </w:rPr>
        <w:t>
      24) балалар мен жасөспірімдердің психикалық денсаулығын зерттеп-қарауды және халыққа психологиялық-медициналық-педагогикалық консультациялық көмек көрсетуді қамтамасыз етеді;</w:t>
      </w:r>
    </w:p>
    <w:p>
      <w:pPr>
        <w:spacing w:after="0"/>
        <w:ind w:left="0"/>
        <w:jc w:val="both"/>
      </w:pPr>
      <w:r>
        <w:rPr>
          <w:rFonts w:ascii="Times New Roman"/>
          <w:b w:val="false"/>
          <w:i w:val="false"/>
          <w:color w:val="000000"/>
          <w:sz w:val="28"/>
        </w:rPr>
        <w:t>
      25) ата-ананың қамқорлығынсыз қалған баланы (балалар) және жетім баланы (балалар) ұстауға қамқоршыға немесе қорғаншыларға жәрдемақы төлемін тағайындауын және мөлшерін төлеуді жүзеге асырады;</w:t>
      </w:r>
    </w:p>
    <w:p>
      <w:pPr>
        <w:spacing w:after="0"/>
        <w:ind w:left="0"/>
        <w:jc w:val="both"/>
      </w:pPr>
      <w:r>
        <w:rPr>
          <w:rFonts w:ascii="Times New Roman"/>
          <w:b w:val="false"/>
          <w:i w:val="false"/>
          <w:color w:val="000000"/>
          <w:sz w:val="28"/>
        </w:rPr>
        <w:t>
      26) потранаттық тәрбиелеудің оның ағымдағы шотына қаражатты аудару жолымен еңбекақысын төлеуді жүргізеді;</w:t>
      </w:r>
    </w:p>
    <w:p>
      <w:pPr>
        <w:spacing w:after="0"/>
        <w:ind w:left="0"/>
        <w:jc w:val="both"/>
      </w:pPr>
      <w:r>
        <w:rPr>
          <w:rFonts w:ascii="Times New Roman"/>
          <w:b w:val="false"/>
          <w:i w:val="false"/>
          <w:color w:val="000000"/>
          <w:sz w:val="28"/>
        </w:rPr>
        <w:t xml:space="preserve">
      27) Қазақстан Республикасының “Әкімшілік құқық бұзушылықтар туралы” </w:t>
      </w:r>
      <w:r>
        <w:rPr>
          <w:rFonts w:ascii="Times New Roman"/>
          <w:b w:val="false"/>
          <w:i w:val="false"/>
          <w:color w:val="000000"/>
          <w:sz w:val="28"/>
        </w:rPr>
        <w:t>Кодексінде</w:t>
      </w:r>
      <w:r>
        <w:rPr>
          <w:rFonts w:ascii="Times New Roman"/>
          <w:b w:val="false"/>
          <w:i w:val="false"/>
          <w:color w:val="000000"/>
          <w:sz w:val="28"/>
        </w:rPr>
        <w:t xml:space="preserve"> қарастырылған әкімшілік құқық бұзушылықтар туралы істерді қарайды;</w:t>
      </w:r>
    </w:p>
    <w:p>
      <w:pPr>
        <w:spacing w:after="0"/>
        <w:ind w:left="0"/>
        <w:jc w:val="both"/>
      </w:pPr>
      <w:r>
        <w:rPr>
          <w:rFonts w:ascii="Times New Roman"/>
          <w:b w:val="false"/>
          <w:i w:val="false"/>
          <w:color w:val="000000"/>
          <w:sz w:val="28"/>
        </w:rPr>
        <w:t xml:space="preserve">
      28) Қазақстан Республикасының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тұрғындарға мемлекеттік қызметтер көрсетеді;</w:t>
      </w:r>
    </w:p>
    <w:p>
      <w:pPr>
        <w:spacing w:after="0"/>
        <w:ind w:left="0"/>
        <w:jc w:val="both"/>
      </w:pPr>
      <w:r>
        <w:rPr>
          <w:rFonts w:ascii="Times New Roman"/>
          <w:b w:val="false"/>
          <w:i w:val="false"/>
          <w:color w:val="000000"/>
          <w:sz w:val="28"/>
        </w:rPr>
        <w:t>
      29) жетім балаларды, ата-анасының қамқорлығынсыз қалған балаларды мемлекеттік қамтамасыз етуді, оларды міндетті түрде жұмысқа орналастыруды және тұрғын үймен қамтамасыз етуді жүзеге асырады;</w:t>
      </w:r>
    </w:p>
    <w:p>
      <w:pPr>
        <w:spacing w:after="0"/>
        <w:ind w:left="0"/>
        <w:jc w:val="both"/>
      </w:pPr>
      <w:r>
        <w:rPr>
          <w:rFonts w:ascii="Times New Roman"/>
          <w:b w:val="false"/>
          <w:i w:val="false"/>
          <w:color w:val="000000"/>
          <w:sz w:val="28"/>
        </w:rPr>
        <w:t>
      30) кәмелетке толмағандарға қатысты қорғаншылық және қамқоршылық жөніндегі функцияларды жүзеге асырады;</w:t>
      </w:r>
    </w:p>
    <w:p>
      <w:pPr>
        <w:spacing w:after="0"/>
        <w:ind w:left="0"/>
        <w:jc w:val="both"/>
      </w:pPr>
      <w:r>
        <w:rPr>
          <w:rFonts w:ascii="Times New Roman"/>
          <w:b w:val="false"/>
          <w:i w:val="false"/>
          <w:color w:val="000000"/>
          <w:sz w:val="28"/>
        </w:rPr>
        <w:t>
      31) заңнамамен көзделген құзырет шегінде өзге да қызметтерді жүзеге асырады.</w:t>
      </w:r>
    </w:p>
    <w:bookmarkStart w:name="z29" w:id="27"/>
    <w:p>
      <w:pPr>
        <w:spacing w:after="0"/>
        <w:ind w:left="0"/>
        <w:jc w:val="both"/>
      </w:pPr>
      <w:r>
        <w:rPr>
          <w:rFonts w:ascii="Times New Roman"/>
          <w:b w:val="false"/>
          <w:i w:val="false"/>
          <w:color w:val="000000"/>
          <w:sz w:val="28"/>
        </w:rPr>
        <w:t>
      21. Құқықтары мен міндеттері:</w:t>
      </w:r>
    </w:p>
    <w:bookmarkEnd w:id="27"/>
    <w:p>
      <w:pPr>
        <w:spacing w:after="0"/>
        <w:ind w:left="0"/>
        <w:jc w:val="both"/>
      </w:pPr>
      <w:r>
        <w:rPr>
          <w:rFonts w:ascii="Times New Roman"/>
          <w:b w:val="false"/>
          <w:i w:val="false"/>
          <w:color w:val="000000"/>
          <w:sz w:val="28"/>
        </w:rPr>
        <w:t>
      1) мемлекеттік органдардан, өзге де ұйымдар мен азаматтардан “Ақсу қаласының білім бөлімі” мемлекеттік мекемесінің құзыретіне жататын мәселелері жөнінде қажетті ақпаратты сұратуға және алуға;</w:t>
      </w:r>
    </w:p>
    <w:p>
      <w:pPr>
        <w:spacing w:after="0"/>
        <w:ind w:left="0"/>
        <w:jc w:val="both"/>
      </w:pPr>
      <w:r>
        <w:rPr>
          <w:rFonts w:ascii="Times New Roman"/>
          <w:b w:val="false"/>
          <w:i w:val="false"/>
          <w:color w:val="000000"/>
          <w:sz w:val="28"/>
        </w:rPr>
        <w:t>
      2) “Ақсу қаласының білім бөлімі” мемлекеттік мекемесінің құзыретіне жататын мәселелері жөнінде қала әкімдігі және қала әкімінің нормативтік-құқықтық және құқықтық актілері жобаларын әзірлеуге;</w:t>
      </w:r>
    </w:p>
    <w:p>
      <w:pPr>
        <w:spacing w:after="0"/>
        <w:ind w:left="0"/>
        <w:jc w:val="both"/>
      </w:pPr>
      <w:r>
        <w:rPr>
          <w:rFonts w:ascii="Times New Roman"/>
          <w:b w:val="false"/>
          <w:i w:val="false"/>
          <w:color w:val="000000"/>
          <w:sz w:val="28"/>
        </w:rPr>
        <w:t>
      3) мемлекеттік органдарда, сотта “Ақсу қаласының білім бөлімі” мемлекеттік мекемесінің мүддесін білдіруге;</w:t>
      </w:r>
    </w:p>
    <w:p>
      <w:pPr>
        <w:spacing w:after="0"/>
        <w:ind w:left="0"/>
        <w:jc w:val="both"/>
      </w:pPr>
      <w:r>
        <w:rPr>
          <w:rFonts w:ascii="Times New Roman"/>
          <w:b w:val="false"/>
          <w:i w:val="false"/>
          <w:color w:val="000000"/>
          <w:sz w:val="28"/>
        </w:rPr>
        <w:t>
      4) өз құзыреті шегінде келісім шарттар, келісімдер жасасуға құқығы бар;</w:t>
      </w:r>
    </w:p>
    <w:p>
      <w:pPr>
        <w:spacing w:after="0"/>
        <w:ind w:left="0"/>
        <w:jc w:val="both"/>
      </w:pPr>
      <w:r>
        <w:rPr>
          <w:rFonts w:ascii="Times New Roman"/>
          <w:b w:val="false"/>
          <w:i w:val="false"/>
          <w:color w:val="000000"/>
          <w:sz w:val="28"/>
        </w:rPr>
        <w:t xml:space="preserve">
      5) “Ақсу қаласының білім бөлімі” мемлекеттік мекемесі осы </w:t>
      </w:r>
      <w:r>
        <w:rPr>
          <w:rFonts w:ascii="Times New Roman"/>
          <w:b w:val="false"/>
          <w:i w:val="false"/>
          <w:color w:val="000000"/>
          <w:sz w:val="28"/>
        </w:rPr>
        <w:t>Ережемен</w:t>
      </w:r>
      <w:r>
        <w:rPr>
          <w:rFonts w:ascii="Times New Roman"/>
          <w:b w:val="false"/>
          <w:i w:val="false"/>
          <w:color w:val="000000"/>
          <w:sz w:val="28"/>
        </w:rPr>
        <w:t xml:space="preserve"> көзделген өкілеттіктерді іске асыру үшін Қазақстан Республикасының Конституциясын және заңнамасын сақтауға міндетті;</w:t>
      </w:r>
    </w:p>
    <w:p>
      <w:pPr>
        <w:spacing w:after="0"/>
        <w:ind w:left="0"/>
        <w:jc w:val="both"/>
      </w:pPr>
      <w:r>
        <w:rPr>
          <w:rFonts w:ascii="Times New Roman"/>
          <w:b w:val="false"/>
          <w:i w:val="false"/>
          <w:color w:val="000000"/>
          <w:sz w:val="28"/>
        </w:rPr>
        <w:t>
      6) азаматтардың және заңды тұлғалардың құқықтарын, бостандықтарын және заңды мүдделерін сақтауға және қорғауды қамтамасыз етуге, азаматтардың өтініштерін белгіленген тәртіпте және мерзімде қарастыруға, олар бойынша қажетті шаралар қолдануға;</w:t>
      </w:r>
    </w:p>
    <w:p>
      <w:pPr>
        <w:spacing w:after="0"/>
        <w:ind w:left="0"/>
        <w:jc w:val="both"/>
      </w:pPr>
      <w:r>
        <w:rPr>
          <w:rFonts w:ascii="Times New Roman"/>
          <w:b w:val="false"/>
          <w:i w:val="false"/>
          <w:color w:val="000000"/>
          <w:sz w:val="28"/>
        </w:rPr>
        <w:t>
      7) “Ақсу қаласының білім бөлімі” мемлекеттік мекемесіне берілген құқықтары шегінде және лауазымдық міндеттеріне сәйкес өкілеттіктерді жүзеге асыруға;</w:t>
      </w:r>
    </w:p>
    <w:p>
      <w:pPr>
        <w:spacing w:after="0"/>
        <w:ind w:left="0"/>
        <w:jc w:val="both"/>
      </w:pPr>
      <w:r>
        <w:rPr>
          <w:rFonts w:ascii="Times New Roman"/>
          <w:b w:val="false"/>
          <w:i w:val="false"/>
          <w:color w:val="000000"/>
          <w:sz w:val="28"/>
        </w:rPr>
        <w:t>
      8) мемлекеттік меншіктің сақталуын, сеніп берілген мемлекеттік меншікті қызметтік мақсаттарға ғана пайдалануды қамтамасыз етуге;</w:t>
      </w:r>
    </w:p>
    <w:p>
      <w:pPr>
        <w:spacing w:after="0"/>
        <w:ind w:left="0"/>
        <w:jc w:val="both"/>
      </w:pPr>
      <w:r>
        <w:rPr>
          <w:rFonts w:ascii="Times New Roman"/>
          <w:b w:val="false"/>
          <w:i w:val="false"/>
          <w:color w:val="000000"/>
          <w:sz w:val="28"/>
        </w:rPr>
        <w:t>
      9) Қазақстан Республикасының заңнамасымен қарастырылған өзге де құқықтарды жүзеге асыру және өзге де міндеттерді орындауға міндетті.</w:t>
      </w:r>
    </w:p>
    <w:bookmarkStart w:name="z30" w:id="28"/>
    <w:p>
      <w:pPr>
        <w:spacing w:after="0"/>
        <w:ind w:left="0"/>
        <w:jc w:val="left"/>
      </w:pPr>
      <w:r>
        <w:rPr>
          <w:rFonts w:ascii="Times New Roman"/>
          <w:b/>
          <w:i w:val="false"/>
          <w:color w:val="000000"/>
        </w:rPr>
        <w:t xml:space="preserve"> 3. “Ақсу қаласының білім бөлімі” мемлекеттік мекемесінің қызметін ұйымдастыру</w:t>
      </w:r>
    </w:p>
    <w:bookmarkEnd w:id="28"/>
    <w:bookmarkStart w:name="z31" w:id="29"/>
    <w:p>
      <w:pPr>
        <w:spacing w:after="0"/>
        <w:ind w:left="0"/>
        <w:jc w:val="both"/>
      </w:pPr>
      <w:r>
        <w:rPr>
          <w:rFonts w:ascii="Times New Roman"/>
          <w:b w:val="false"/>
          <w:i w:val="false"/>
          <w:color w:val="000000"/>
          <w:sz w:val="28"/>
        </w:rPr>
        <w:t>
      22. “Ақсу қаласының білім бөлімі” мемлекеттік мекемесіне басшылықты “Ақсу қаласының білім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29"/>
    <w:bookmarkStart w:name="z32" w:id="30"/>
    <w:p>
      <w:pPr>
        <w:spacing w:after="0"/>
        <w:ind w:left="0"/>
        <w:jc w:val="both"/>
      </w:pPr>
      <w:r>
        <w:rPr>
          <w:rFonts w:ascii="Times New Roman"/>
          <w:b w:val="false"/>
          <w:i w:val="false"/>
          <w:color w:val="000000"/>
          <w:sz w:val="28"/>
        </w:rPr>
        <w:t>
      23. “Ақсу қаласының білім бөлімі” мемлекеттік мекемесінің бірінші басшысын Қазақстан Республикасының заңнамасына сәйкес Ақсу қаласының әкімі лауазымға тағайындайды және лауазымнан босатады.</w:t>
      </w:r>
    </w:p>
    <w:bookmarkEnd w:id="30"/>
    <w:bookmarkStart w:name="z33" w:id="31"/>
    <w:p>
      <w:pPr>
        <w:spacing w:after="0"/>
        <w:ind w:left="0"/>
        <w:jc w:val="both"/>
      </w:pPr>
      <w:r>
        <w:rPr>
          <w:rFonts w:ascii="Times New Roman"/>
          <w:b w:val="false"/>
          <w:i w:val="false"/>
          <w:color w:val="000000"/>
          <w:sz w:val="28"/>
        </w:rPr>
        <w:t>
      24. “Ақсу қаласының білім бөлімі” мемлекеттік мекемесі бірінші басшысының Қазақстан Республикасының заңнамасына сәйкес қызметке тағайындалатын және қызметтен босатылатын орынбасары болады.</w:t>
      </w:r>
    </w:p>
    <w:bookmarkEnd w:id="31"/>
    <w:bookmarkStart w:name="z34" w:id="32"/>
    <w:p>
      <w:pPr>
        <w:spacing w:after="0"/>
        <w:ind w:left="0"/>
        <w:jc w:val="both"/>
      </w:pPr>
      <w:r>
        <w:rPr>
          <w:rFonts w:ascii="Times New Roman"/>
          <w:b w:val="false"/>
          <w:i w:val="false"/>
          <w:color w:val="000000"/>
          <w:sz w:val="28"/>
        </w:rPr>
        <w:t>
      25. “Ақсу қаласының білім бөлімі” мемлекеттік мекемесі басшысының өкілеттіктері:</w:t>
      </w:r>
    </w:p>
    <w:bookmarkEnd w:id="32"/>
    <w:p>
      <w:pPr>
        <w:spacing w:after="0"/>
        <w:ind w:left="0"/>
        <w:jc w:val="both"/>
      </w:pPr>
      <w:r>
        <w:rPr>
          <w:rFonts w:ascii="Times New Roman"/>
          <w:b w:val="false"/>
          <w:i w:val="false"/>
          <w:color w:val="000000"/>
          <w:sz w:val="28"/>
        </w:rPr>
        <w:t>
      1) “Ақсу қаласының білім бөлімі” мемлекеттік мекемесі қызметкерлерінің өкілеттіктерін және міндеттерін белгілейді;</w:t>
      </w:r>
    </w:p>
    <w:p>
      <w:pPr>
        <w:spacing w:after="0"/>
        <w:ind w:left="0"/>
        <w:jc w:val="both"/>
      </w:pPr>
      <w:r>
        <w:rPr>
          <w:rFonts w:ascii="Times New Roman"/>
          <w:b w:val="false"/>
          <w:i w:val="false"/>
          <w:color w:val="000000"/>
          <w:sz w:val="28"/>
        </w:rPr>
        <w:t>
      2) қолданыстағы заңнамаға сәйкес “Ақсу қаласының білім бөлімі” мемлекеттік мекемесінің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3) Қазақстан Республикасының заңнамасымен белгіленген тәртіпте “Ақсу қаласының білім бөлімі” мемлекеттік мекемесінің қызметкерлерін ынталандыруды, оларға материалдық көмек көрсетуді, тәртіптік жаза қолдануды жүзеге асырады;</w:t>
      </w:r>
    </w:p>
    <w:p>
      <w:pPr>
        <w:spacing w:after="0"/>
        <w:ind w:left="0"/>
        <w:jc w:val="both"/>
      </w:pPr>
      <w:r>
        <w:rPr>
          <w:rFonts w:ascii="Times New Roman"/>
          <w:b w:val="false"/>
          <w:i w:val="false"/>
          <w:color w:val="000000"/>
          <w:sz w:val="28"/>
        </w:rPr>
        <w:t>
      4) өзінің құзыретіндегі мәселелер бойынша “Ақсу қаласының білім бөлімі” мемлекеттік мекемесінің барлық қызметкерлері орындауға міндетті бұйрықтар шығарады және нұсқаулар береді;</w:t>
      </w:r>
    </w:p>
    <w:p>
      <w:pPr>
        <w:spacing w:after="0"/>
        <w:ind w:left="0"/>
        <w:jc w:val="both"/>
      </w:pPr>
      <w:r>
        <w:rPr>
          <w:rFonts w:ascii="Times New Roman"/>
          <w:b w:val="false"/>
          <w:i w:val="false"/>
          <w:color w:val="000000"/>
          <w:sz w:val="28"/>
        </w:rPr>
        <w:t>
      5) Қазақстан Республикасының қолданыстағы заңнамасына сәйкес барлық мемлекеттік органдар мен меншік нысанына қарамастан өзге де ұйымдарда “Ақсу қаласының білім бөлімі” мемлекеттік мекемесін ұсынады;</w:t>
      </w:r>
    </w:p>
    <w:p>
      <w:pPr>
        <w:spacing w:after="0"/>
        <w:ind w:left="0"/>
        <w:jc w:val="both"/>
      </w:pPr>
      <w:r>
        <w:rPr>
          <w:rFonts w:ascii="Times New Roman"/>
          <w:b w:val="false"/>
          <w:i w:val="false"/>
          <w:color w:val="000000"/>
          <w:sz w:val="28"/>
        </w:rPr>
        <w:t>
      6) ведомстволық бағыныстағы ұйымдар басшыларының қатысуымен кеңестер өткізеді;</w:t>
      </w:r>
    </w:p>
    <w:p>
      <w:pPr>
        <w:spacing w:after="0"/>
        <w:ind w:left="0"/>
        <w:jc w:val="both"/>
      </w:pPr>
      <w:r>
        <w:rPr>
          <w:rFonts w:ascii="Times New Roman"/>
          <w:b w:val="false"/>
          <w:i w:val="false"/>
          <w:color w:val="000000"/>
          <w:sz w:val="28"/>
        </w:rPr>
        <w:t>
      7) “Ақсу қаласының білім бөлімі” мемлекеттік мекемесінің құрылымын әзірлеуді қамтамасыз етеді;</w:t>
      </w:r>
    </w:p>
    <w:p>
      <w:pPr>
        <w:spacing w:after="0"/>
        <w:ind w:left="0"/>
        <w:jc w:val="both"/>
      </w:pPr>
      <w:r>
        <w:rPr>
          <w:rFonts w:ascii="Times New Roman"/>
          <w:b w:val="false"/>
          <w:i w:val="false"/>
          <w:color w:val="000000"/>
          <w:sz w:val="28"/>
        </w:rPr>
        <w:t>
      8) “Ақсу қаласының білім бөлімі” мемлекеттік мекемесінің перспективті және ағымдағы жұмыс жоспарларын бекітеді;</w:t>
      </w:r>
    </w:p>
    <w:p>
      <w:pPr>
        <w:spacing w:after="0"/>
        <w:ind w:left="0"/>
        <w:jc w:val="both"/>
      </w:pPr>
      <w:r>
        <w:rPr>
          <w:rFonts w:ascii="Times New Roman"/>
          <w:b w:val="false"/>
          <w:i w:val="false"/>
          <w:color w:val="000000"/>
          <w:sz w:val="28"/>
        </w:rPr>
        <w:t>
      9) сыбайлас жемқорлыққа қарсы әрекет етеді және ол үшін дербес жауапты болады;</w:t>
      </w:r>
    </w:p>
    <w:p>
      <w:pPr>
        <w:spacing w:after="0"/>
        <w:ind w:left="0"/>
        <w:jc w:val="both"/>
      </w:pPr>
      <w:r>
        <w:rPr>
          <w:rFonts w:ascii="Times New Roman"/>
          <w:b w:val="false"/>
          <w:i w:val="false"/>
          <w:color w:val="000000"/>
          <w:sz w:val="28"/>
        </w:rPr>
        <w:t>
      10) азаматтардың жеке қабылдауын жүргізеді</w:t>
      </w:r>
    </w:p>
    <w:p>
      <w:pPr>
        <w:spacing w:after="0"/>
        <w:ind w:left="0"/>
        <w:jc w:val="both"/>
      </w:pPr>
      <w:r>
        <w:rPr>
          <w:rFonts w:ascii="Times New Roman"/>
          <w:b w:val="false"/>
          <w:i w:val="false"/>
          <w:color w:val="000000"/>
          <w:sz w:val="28"/>
        </w:rPr>
        <w:t>
      “Ақсу қаласының білім бөлімі” мемлекеттік мекемесінің бірінші басшысы болмаған кезеңде оның өкілеттіктерін атқаруды қолданыстағы заңнамаға сәйкес оны алмастыратын тұлға жүзеге асырады.</w:t>
      </w:r>
    </w:p>
    <w:bookmarkStart w:name="z35" w:id="33"/>
    <w:p>
      <w:pPr>
        <w:spacing w:after="0"/>
        <w:ind w:left="0"/>
        <w:jc w:val="both"/>
      </w:pPr>
      <w:r>
        <w:rPr>
          <w:rFonts w:ascii="Times New Roman"/>
          <w:b w:val="false"/>
          <w:i w:val="false"/>
          <w:color w:val="000000"/>
          <w:sz w:val="28"/>
        </w:rPr>
        <w:t>
      26. “Ақсу қаласының білім бөлімі” мемлекеттік мекемесінің бірінші басшысы өз орынбасарының өкілеттілігін Қазақстан Республикасының қолданыстағы заңнамасына сәйкес белгілейді.</w:t>
      </w:r>
    </w:p>
    <w:bookmarkEnd w:id="33"/>
    <w:bookmarkStart w:name="z36" w:id="34"/>
    <w:p>
      <w:pPr>
        <w:spacing w:after="0"/>
        <w:ind w:left="0"/>
        <w:jc w:val="both"/>
      </w:pPr>
      <w:r>
        <w:rPr>
          <w:rFonts w:ascii="Times New Roman"/>
          <w:b w:val="false"/>
          <w:i w:val="false"/>
          <w:color w:val="000000"/>
          <w:sz w:val="28"/>
        </w:rPr>
        <w:t>
      27. “Ақсу қаласының білім бөлімі” мемлекеттік мекемесі қалалық коммуналдық мүлікті басқаруға уәкілетті, жергілікті бюджеттен қаржыландырылатын атқарушы орган арасындағы өзара қарым-қатынастары Қазақстан Республикасының қолданыстағы заңнамасымен реттеледі.</w:t>
      </w:r>
    </w:p>
    <w:bookmarkEnd w:id="34"/>
    <w:bookmarkStart w:name="z37" w:id="35"/>
    <w:p>
      <w:pPr>
        <w:spacing w:after="0"/>
        <w:ind w:left="0"/>
        <w:jc w:val="both"/>
      </w:pPr>
      <w:r>
        <w:rPr>
          <w:rFonts w:ascii="Times New Roman"/>
          <w:b w:val="false"/>
          <w:i w:val="false"/>
          <w:color w:val="000000"/>
          <w:sz w:val="28"/>
        </w:rPr>
        <w:t>
      28. “Ақсу қаласының білім бөлімі” мемлекеттік мекемесі және қаланың жергілікті атқарушы органы арасындағы өзара қарым-қатынастар Қазақстан Республикасының қолданыстағы заңнамасымен реттеледі.</w:t>
      </w:r>
    </w:p>
    <w:bookmarkEnd w:id="35"/>
    <w:bookmarkStart w:name="z38" w:id="36"/>
    <w:p>
      <w:pPr>
        <w:spacing w:after="0"/>
        <w:ind w:left="0"/>
        <w:jc w:val="both"/>
      </w:pPr>
      <w:r>
        <w:rPr>
          <w:rFonts w:ascii="Times New Roman"/>
          <w:b w:val="false"/>
          <w:i w:val="false"/>
          <w:color w:val="000000"/>
          <w:sz w:val="28"/>
        </w:rPr>
        <w:t xml:space="preserve">
      29. “Ақсу қаласының білім бөлімі” мемлекеттік мекемесінің басшысы мен еңбек ұжымы арасындағы өзара қарым-қатынастары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End w:id="36"/>
    <w:bookmarkStart w:name="z39" w:id="37"/>
    <w:p>
      <w:pPr>
        <w:spacing w:after="0"/>
        <w:ind w:left="0"/>
        <w:jc w:val="left"/>
      </w:pPr>
      <w:r>
        <w:rPr>
          <w:rFonts w:ascii="Times New Roman"/>
          <w:b/>
          <w:i w:val="false"/>
          <w:color w:val="000000"/>
        </w:rPr>
        <w:t xml:space="preserve"> 4. “Ақсу қаласының білім бөлімі” мемлекеттік мекемесінің мүлкі</w:t>
      </w:r>
    </w:p>
    <w:bookmarkEnd w:id="37"/>
    <w:bookmarkStart w:name="z40" w:id="38"/>
    <w:p>
      <w:pPr>
        <w:spacing w:after="0"/>
        <w:ind w:left="0"/>
        <w:jc w:val="both"/>
      </w:pPr>
      <w:r>
        <w:rPr>
          <w:rFonts w:ascii="Times New Roman"/>
          <w:b w:val="false"/>
          <w:i w:val="false"/>
          <w:color w:val="000000"/>
          <w:sz w:val="28"/>
        </w:rPr>
        <w:t>
      30. “Ақсу қаласының білім бөлімі” мемлекеттік мекемесінде заңнамада көзделген жағдайларда жедел басқару құқығында оқшауланған мүлкі болуы мүмкін.</w:t>
      </w:r>
    </w:p>
    <w:bookmarkEnd w:id="38"/>
    <w:p>
      <w:pPr>
        <w:spacing w:after="0"/>
        <w:ind w:left="0"/>
        <w:jc w:val="both"/>
      </w:pPr>
      <w:r>
        <w:rPr>
          <w:rFonts w:ascii="Times New Roman"/>
          <w:b w:val="false"/>
          <w:i w:val="false"/>
          <w:color w:val="000000"/>
          <w:sz w:val="28"/>
        </w:rPr>
        <w:t>
      “Ақсу қаласының білім бөлімі” мемлекеттік мекемесінің мүлкі оған меншік иесі берген мүлік, сондай-ақ жеке қызметі нәтижесінде сатып алынған мүлік (ақшалай кірісті қоса алғанда) және Қазақстан Республикасының заңнамасында тыйым салынбаған өзге де көздер есебінен қалыптастырылады.</w:t>
      </w:r>
    </w:p>
    <w:bookmarkStart w:name="z41" w:id="39"/>
    <w:p>
      <w:pPr>
        <w:spacing w:after="0"/>
        <w:ind w:left="0"/>
        <w:jc w:val="both"/>
      </w:pPr>
      <w:r>
        <w:rPr>
          <w:rFonts w:ascii="Times New Roman"/>
          <w:b w:val="false"/>
          <w:i w:val="false"/>
          <w:color w:val="000000"/>
          <w:sz w:val="28"/>
        </w:rPr>
        <w:t>
      31. “Ақсу қаласының білім бөлімі” мемлекеттік мекемесіне бекітілген мүлік коммуналдық меншікке жатады.</w:t>
      </w:r>
    </w:p>
    <w:bookmarkEnd w:id="39"/>
    <w:bookmarkStart w:name="z42" w:id="40"/>
    <w:p>
      <w:pPr>
        <w:spacing w:after="0"/>
        <w:ind w:left="0"/>
        <w:jc w:val="both"/>
      </w:pPr>
      <w:r>
        <w:rPr>
          <w:rFonts w:ascii="Times New Roman"/>
          <w:b w:val="false"/>
          <w:i w:val="false"/>
          <w:color w:val="000000"/>
          <w:sz w:val="28"/>
        </w:rPr>
        <w:t>
      32. Егер заңнамада өзгеше көзделмесе, “Ақсу қаласының білім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де тәсілмен иелік етуге құқығы жоқ.</w:t>
      </w:r>
    </w:p>
    <w:bookmarkEnd w:id="40"/>
    <w:bookmarkStart w:name="z43" w:id="41"/>
    <w:p>
      <w:pPr>
        <w:spacing w:after="0"/>
        <w:ind w:left="0"/>
        <w:jc w:val="left"/>
      </w:pPr>
      <w:r>
        <w:rPr>
          <w:rFonts w:ascii="Times New Roman"/>
          <w:b/>
          <w:i w:val="false"/>
          <w:color w:val="000000"/>
        </w:rPr>
        <w:t xml:space="preserve"> 5. “Ақсу қаласының білім бөлімі” мемлекеттік мекемесін қайта ұйымдастыру және қысқарту (тарату)</w:t>
      </w:r>
    </w:p>
    <w:bookmarkEnd w:id="41"/>
    <w:bookmarkStart w:name="z44" w:id="42"/>
    <w:p>
      <w:pPr>
        <w:spacing w:after="0"/>
        <w:ind w:left="0"/>
        <w:jc w:val="both"/>
      </w:pPr>
      <w:r>
        <w:rPr>
          <w:rFonts w:ascii="Times New Roman"/>
          <w:b w:val="false"/>
          <w:i w:val="false"/>
          <w:color w:val="000000"/>
          <w:sz w:val="28"/>
        </w:rPr>
        <w:t>
      33. “Ақсу қаласының білім бөлімі” мемлекеттік мекемесін қайта ұйымдастыру және қысқарту (тарату) Қазақстан Республикасының заңнамасына сәйкес жүзеге асырылады.</w:t>
      </w:r>
    </w:p>
    <w:bookmarkEnd w:id="42"/>
    <w:bookmarkStart w:name="z45" w:id="43"/>
    <w:p>
      <w:pPr>
        <w:spacing w:after="0"/>
        <w:ind w:left="0"/>
        <w:jc w:val="both"/>
      </w:pPr>
      <w:r>
        <w:rPr>
          <w:rFonts w:ascii="Times New Roman"/>
          <w:b w:val="false"/>
          <w:i w:val="false"/>
          <w:color w:val="000000"/>
          <w:sz w:val="28"/>
        </w:rPr>
        <w:t>
      34. “Ақсу қаласының білім бөлімі” мемлекеттік мекемесі таратылған кезде несиегерлердің талаптарын қанағаттандырғаннан кейін қалған мүлік коммуналдық меншікте қалады.</w:t>
      </w:r>
    </w:p>
    <w:bookmarkEnd w:id="43"/>
    <w:bookmarkStart w:name="z46" w:id="44"/>
    <w:p>
      <w:pPr>
        <w:spacing w:after="0"/>
        <w:ind w:left="0"/>
        <w:jc w:val="left"/>
      </w:pPr>
      <w:r>
        <w:rPr>
          <w:rFonts w:ascii="Times New Roman"/>
          <w:b/>
          <w:i w:val="false"/>
          <w:color w:val="000000"/>
        </w:rPr>
        <w:t xml:space="preserve"> 6. “Ақсу қаласының білім бөлімі” мемлекеттік мекемесінің қарамағындағы ұйымдардың тізбесі</w:t>
      </w:r>
    </w:p>
    <w:bookmarkEnd w:id="44"/>
    <w:bookmarkStart w:name="z47" w:id="45"/>
    <w:p>
      <w:pPr>
        <w:spacing w:after="0"/>
        <w:ind w:left="0"/>
        <w:jc w:val="both"/>
      </w:pPr>
      <w:r>
        <w:rPr>
          <w:rFonts w:ascii="Times New Roman"/>
          <w:b w:val="false"/>
          <w:i w:val="false"/>
          <w:color w:val="000000"/>
          <w:sz w:val="28"/>
        </w:rPr>
        <w:t>
      35. “Ақсу қаласының білім бөлімі” мемлекеттік мекемесінің иелігіндегі келесі ұйымдар бар:</w:t>
      </w:r>
    </w:p>
    <w:bookmarkEnd w:id="45"/>
    <w:bookmarkStart w:name="z48" w:id="46"/>
    <w:p>
      <w:pPr>
        <w:spacing w:after="0"/>
        <w:ind w:left="0"/>
        <w:jc w:val="left"/>
      </w:pPr>
      <w:r>
        <w:rPr>
          <w:rFonts w:ascii="Times New Roman"/>
          <w:b/>
          <w:i w:val="false"/>
          <w:color w:val="000000"/>
        </w:rPr>
        <w:t xml:space="preserve"> Коммуналдық мемлекеттік мекемелер</w:t>
      </w:r>
    </w:p>
    <w:bookmarkEnd w:id="46"/>
    <w:bookmarkStart w:name="z49" w:id="47"/>
    <w:p>
      <w:pPr>
        <w:spacing w:after="0"/>
        <w:ind w:left="0"/>
        <w:jc w:val="both"/>
      </w:pPr>
      <w:r>
        <w:rPr>
          <w:rFonts w:ascii="Times New Roman"/>
          <w:b w:val="false"/>
          <w:i w:val="false"/>
          <w:color w:val="000000"/>
          <w:sz w:val="28"/>
        </w:rPr>
        <w:t>
      1. “Ақсу қаласының № 1 қазақ орта мектебі” коммуналдық мемлекеттік мекемесі;</w:t>
      </w:r>
    </w:p>
    <w:bookmarkEnd w:id="47"/>
    <w:bookmarkStart w:name="z50" w:id="48"/>
    <w:p>
      <w:pPr>
        <w:spacing w:after="0"/>
        <w:ind w:left="0"/>
        <w:jc w:val="both"/>
      </w:pPr>
      <w:r>
        <w:rPr>
          <w:rFonts w:ascii="Times New Roman"/>
          <w:b w:val="false"/>
          <w:i w:val="false"/>
          <w:color w:val="000000"/>
          <w:sz w:val="28"/>
        </w:rPr>
        <w:t>
      2. “Ақсу қаласының № 2 жалпы орта білім беру мектебі” коммуналдық мемлекеттік мекемесі;</w:t>
      </w:r>
    </w:p>
    <w:bookmarkEnd w:id="48"/>
    <w:bookmarkStart w:name="z51" w:id="49"/>
    <w:p>
      <w:pPr>
        <w:spacing w:after="0"/>
        <w:ind w:left="0"/>
        <w:jc w:val="both"/>
      </w:pPr>
      <w:r>
        <w:rPr>
          <w:rFonts w:ascii="Times New Roman"/>
          <w:b w:val="false"/>
          <w:i w:val="false"/>
          <w:color w:val="000000"/>
          <w:sz w:val="28"/>
        </w:rPr>
        <w:t>
      3. “Ақсу қаласының лицейі” коммуналдық мемлекеттік мекемесі;</w:t>
      </w:r>
    </w:p>
    <w:bookmarkEnd w:id="49"/>
    <w:bookmarkStart w:name="z52" w:id="50"/>
    <w:p>
      <w:pPr>
        <w:spacing w:after="0"/>
        <w:ind w:left="0"/>
        <w:jc w:val="both"/>
      </w:pPr>
      <w:r>
        <w:rPr>
          <w:rFonts w:ascii="Times New Roman"/>
          <w:b w:val="false"/>
          <w:i w:val="false"/>
          <w:color w:val="000000"/>
          <w:sz w:val="28"/>
        </w:rPr>
        <w:t>
      4. “Ақсу қаласының № 4 орта мектебі” коммуналдық мемлекеттік мекемесі;</w:t>
      </w:r>
    </w:p>
    <w:bookmarkEnd w:id="50"/>
    <w:bookmarkStart w:name="z53" w:id="51"/>
    <w:p>
      <w:pPr>
        <w:spacing w:after="0"/>
        <w:ind w:left="0"/>
        <w:jc w:val="both"/>
      </w:pPr>
      <w:r>
        <w:rPr>
          <w:rFonts w:ascii="Times New Roman"/>
          <w:b w:val="false"/>
          <w:i w:val="false"/>
          <w:color w:val="000000"/>
          <w:sz w:val="28"/>
        </w:rPr>
        <w:t>
      5. “Ақсу қаласының № 7 орта мектебі” коммуналдық мемлекеттік мекемесі;</w:t>
      </w:r>
    </w:p>
    <w:bookmarkEnd w:id="51"/>
    <w:bookmarkStart w:name="z54" w:id="52"/>
    <w:p>
      <w:pPr>
        <w:spacing w:after="0"/>
        <w:ind w:left="0"/>
        <w:jc w:val="both"/>
      </w:pPr>
      <w:r>
        <w:rPr>
          <w:rFonts w:ascii="Times New Roman"/>
          <w:b w:val="false"/>
          <w:i w:val="false"/>
          <w:color w:val="000000"/>
          <w:sz w:val="28"/>
        </w:rPr>
        <w:t>
      6. “Ақсу қаласының № 8 орта мектебі” коммуналдық мемлекеттік мекемесі;</w:t>
      </w:r>
    </w:p>
    <w:bookmarkEnd w:id="52"/>
    <w:bookmarkStart w:name="z55" w:id="53"/>
    <w:p>
      <w:pPr>
        <w:spacing w:after="0"/>
        <w:ind w:left="0"/>
        <w:jc w:val="both"/>
      </w:pPr>
      <w:r>
        <w:rPr>
          <w:rFonts w:ascii="Times New Roman"/>
          <w:b w:val="false"/>
          <w:i w:val="false"/>
          <w:color w:val="000000"/>
          <w:sz w:val="28"/>
        </w:rPr>
        <w:t>
      7. “Ақсу қаласы Мәмәйіт Омаров атындағы селолық округінің Жамбыл орта мектебі” коммуналдық мемлекеттік мекемесі;</w:t>
      </w:r>
    </w:p>
    <w:bookmarkEnd w:id="53"/>
    <w:bookmarkStart w:name="z56" w:id="54"/>
    <w:p>
      <w:pPr>
        <w:spacing w:after="0"/>
        <w:ind w:left="0"/>
        <w:jc w:val="both"/>
      </w:pPr>
      <w:r>
        <w:rPr>
          <w:rFonts w:ascii="Times New Roman"/>
          <w:b w:val="false"/>
          <w:i w:val="false"/>
          <w:color w:val="000000"/>
          <w:sz w:val="28"/>
        </w:rPr>
        <w:t>
      8. “Ақсу қаласы Алғабас селолық округі Айнакөл ауылының орта мектебі” коммуналдық мемлекеттік мекемесі;</w:t>
      </w:r>
    </w:p>
    <w:bookmarkEnd w:id="54"/>
    <w:bookmarkStart w:name="z57" w:id="55"/>
    <w:p>
      <w:pPr>
        <w:spacing w:after="0"/>
        <w:ind w:left="0"/>
        <w:jc w:val="both"/>
      </w:pPr>
      <w:r>
        <w:rPr>
          <w:rFonts w:ascii="Times New Roman"/>
          <w:b w:val="false"/>
          <w:i w:val="false"/>
          <w:color w:val="000000"/>
          <w:sz w:val="28"/>
        </w:rPr>
        <w:t>
      9. “Ақсу қаласы Алғабас селолық округі Жолқұдық ауылының Қ. Қамзин атындағы орта мектебі” коммуналдық мемлекеттік мекемесі;</w:t>
      </w:r>
    </w:p>
    <w:bookmarkEnd w:id="55"/>
    <w:bookmarkStart w:name="z58" w:id="56"/>
    <w:p>
      <w:pPr>
        <w:spacing w:after="0"/>
        <w:ind w:left="0"/>
        <w:jc w:val="both"/>
      </w:pPr>
      <w:r>
        <w:rPr>
          <w:rFonts w:ascii="Times New Roman"/>
          <w:b w:val="false"/>
          <w:i w:val="false"/>
          <w:color w:val="000000"/>
          <w:sz w:val="28"/>
        </w:rPr>
        <w:t>
      10. “Ақсу қаласы Қалқаман селолық округі Ақжол ауылының орта мектебі” коммуналдық мемлекеттік мекемесі;</w:t>
      </w:r>
    </w:p>
    <w:bookmarkEnd w:id="56"/>
    <w:bookmarkStart w:name="z59" w:id="57"/>
    <w:p>
      <w:pPr>
        <w:spacing w:after="0"/>
        <w:ind w:left="0"/>
        <w:jc w:val="both"/>
      </w:pPr>
      <w:r>
        <w:rPr>
          <w:rFonts w:ascii="Times New Roman"/>
          <w:b w:val="false"/>
          <w:i w:val="false"/>
          <w:color w:val="000000"/>
          <w:sz w:val="28"/>
        </w:rPr>
        <w:t>
      11. “Ақсу қаласы Достық селолық округі Пограничник ауылының орта мектебі” коммуналдық мемлекеттік мекемесі;</w:t>
      </w:r>
    </w:p>
    <w:bookmarkEnd w:id="57"/>
    <w:bookmarkStart w:name="z60" w:id="58"/>
    <w:p>
      <w:pPr>
        <w:spacing w:after="0"/>
        <w:ind w:left="0"/>
        <w:jc w:val="both"/>
      </w:pPr>
      <w:r>
        <w:rPr>
          <w:rFonts w:ascii="Times New Roman"/>
          <w:b w:val="false"/>
          <w:i w:val="false"/>
          <w:color w:val="000000"/>
          <w:sz w:val="28"/>
        </w:rPr>
        <w:t>
      12. “Ақсу қаласы Қызылжар селолық округі Сарышығанақ ауылының орта мектебі” коммуналдық мемлекеттік мекемесі;</w:t>
      </w:r>
    </w:p>
    <w:bookmarkEnd w:id="58"/>
    <w:bookmarkStart w:name="z61" w:id="59"/>
    <w:p>
      <w:pPr>
        <w:spacing w:after="0"/>
        <w:ind w:left="0"/>
        <w:jc w:val="both"/>
      </w:pPr>
      <w:r>
        <w:rPr>
          <w:rFonts w:ascii="Times New Roman"/>
          <w:b w:val="false"/>
          <w:i w:val="false"/>
          <w:color w:val="000000"/>
          <w:sz w:val="28"/>
        </w:rPr>
        <w:t>
      13. “Ақсу қаласы М. Омаров атындағы селолық округі Құркөл ауылының Дөнентаев атындағы орта мектебі” коммуналдық мемлекеттік мекемесі;</w:t>
      </w:r>
    </w:p>
    <w:bookmarkEnd w:id="59"/>
    <w:bookmarkStart w:name="z62" w:id="60"/>
    <w:p>
      <w:pPr>
        <w:spacing w:after="0"/>
        <w:ind w:left="0"/>
        <w:jc w:val="both"/>
      </w:pPr>
      <w:r>
        <w:rPr>
          <w:rFonts w:ascii="Times New Roman"/>
          <w:b w:val="false"/>
          <w:i w:val="false"/>
          <w:color w:val="000000"/>
          <w:sz w:val="28"/>
        </w:rPr>
        <w:t>
      14. “Ақсу қаласы Қызылжар селолық округі Қызылжар ауылының орта мектебі” коммуналдық мемлекеттік мекемесі;</w:t>
      </w:r>
    </w:p>
    <w:bookmarkEnd w:id="60"/>
    <w:bookmarkStart w:name="z63" w:id="61"/>
    <w:p>
      <w:pPr>
        <w:spacing w:after="0"/>
        <w:ind w:left="0"/>
        <w:jc w:val="both"/>
      </w:pPr>
      <w:r>
        <w:rPr>
          <w:rFonts w:ascii="Times New Roman"/>
          <w:b w:val="false"/>
          <w:i w:val="false"/>
          <w:color w:val="000000"/>
          <w:sz w:val="28"/>
        </w:rPr>
        <w:t>
      15. “Ақсу қаласы М. Омаров атындағы селолық округі Еңбек ауылының орта мектебі” коммуналдық мемлекеттік мекемесі;</w:t>
      </w:r>
    </w:p>
    <w:bookmarkEnd w:id="61"/>
    <w:bookmarkStart w:name="z64" w:id="62"/>
    <w:p>
      <w:pPr>
        <w:spacing w:after="0"/>
        <w:ind w:left="0"/>
        <w:jc w:val="both"/>
      </w:pPr>
      <w:r>
        <w:rPr>
          <w:rFonts w:ascii="Times New Roman"/>
          <w:b w:val="false"/>
          <w:i w:val="false"/>
          <w:color w:val="000000"/>
          <w:sz w:val="28"/>
        </w:rPr>
        <w:t>
      16. “Ақсу қаласы Евгеньевка селолық округінің Ю. Гагарин атындағы орта мектебі” коммуналдық мемлекеттік мекемесі;</w:t>
      </w:r>
    </w:p>
    <w:bookmarkEnd w:id="62"/>
    <w:bookmarkStart w:name="z65" w:id="63"/>
    <w:p>
      <w:pPr>
        <w:spacing w:after="0"/>
        <w:ind w:left="0"/>
        <w:jc w:val="both"/>
      </w:pPr>
      <w:r>
        <w:rPr>
          <w:rFonts w:ascii="Times New Roman"/>
          <w:b w:val="false"/>
          <w:i w:val="false"/>
          <w:color w:val="000000"/>
          <w:sz w:val="28"/>
        </w:rPr>
        <w:t>
      17. “Ақсу қаласы Алғабас селолық округінің М. Қабылбеков атындағы орта мектебі” коммуналдық мемлекеттік мекемесі;</w:t>
      </w:r>
    </w:p>
    <w:bookmarkEnd w:id="63"/>
    <w:bookmarkStart w:name="z66" w:id="64"/>
    <w:p>
      <w:pPr>
        <w:spacing w:after="0"/>
        <w:ind w:left="0"/>
        <w:jc w:val="both"/>
      </w:pPr>
      <w:r>
        <w:rPr>
          <w:rFonts w:ascii="Times New Roman"/>
          <w:b w:val="false"/>
          <w:i w:val="false"/>
          <w:color w:val="000000"/>
          <w:sz w:val="28"/>
        </w:rPr>
        <w:t>
      18. “Ақсу қаласы Евгеньевка селолық округі Үштерек ауылының орта мектебі” коммуналдық мемлекеттік мекемесі;</w:t>
      </w:r>
    </w:p>
    <w:bookmarkEnd w:id="64"/>
    <w:bookmarkStart w:name="z67" w:id="65"/>
    <w:p>
      <w:pPr>
        <w:spacing w:after="0"/>
        <w:ind w:left="0"/>
        <w:jc w:val="both"/>
      </w:pPr>
      <w:r>
        <w:rPr>
          <w:rFonts w:ascii="Times New Roman"/>
          <w:b w:val="false"/>
          <w:i w:val="false"/>
          <w:color w:val="000000"/>
          <w:sz w:val="28"/>
        </w:rPr>
        <w:t>
      19. “Ақсу қаласы Қалқаман селолық округі Қалқаман ауылының орта мектебі” коммуналдық мемлекеттік мекемесі;</w:t>
      </w:r>
    </w:p>
    <w:bookmarkEnd w:id="65"/>
    <w:bookmarkStart w:name="z68" w:id="66"/>
    <w:p>
      <w:pPr>
        <w:spacing w:after="0"/>
        <w:ind w:left="0"/>
        <w:jc w:val="both"/>
      </w:pPr>
      <w:r>
        <w:rPr>
          <w:rFonts w:ascii="Times New Roman"/>
          <w:b w:val="false"/>
          <w:i w:val="false"/>
          <w:color w:val="000000"/>
          <w:sz w:val="28"/>
        </w:rPr>
        <w:t>
      20. “Ақсу қаласы Достық селолық округі Парамоновка аулының орта мектебі” коммуналдық мемлекеттік мекемесі;</w:t>
      </w:r>
    </w:p>
    <w:bookmarkEnd w:id="66"/>
    <w:bookmarkStart w:name="z69" w:id="67"/>
    <w:p>
      <w:pPr>
        <w:spacing w:after="0"/>
        <w:ind w:left="0"/>
        <w:jc w:val="both"/>
      </w:pPr>
      <w:r>
        <w:rPr>
          <w:rFonts w:ascii="Times New Roman"/>
          <w:b w:val="false"/>
          <w:i w:val="false"/>
          <w:color w:val="000000"/>
          <w:sz w:val="28"/>
        </w:rPr>
        <w:t>
      21. “Ақсу қаласы Достық селолық округі Достық орта мектебі” коммуналдық мемлекеттік мекемесі;</w:t>
      </w:r>
    </w:p>
    <w:bookmarkEnd w:id="67"/>
    <w:bookmarkStart w:name="z70" w:id="68"/>
    <w:p>
      <w:pPr>
        <w:spacing w:after="0"/>
        <w:ind w:left="0"/>
        <w:jc w:val="both"/>
      </w:pPr>
      <w:r>
        <w:rPr>
          <w:rFonts w:ascii="Times New Roman"/>
          <w:b w:val="false"/>
          <w:i w:val="false"/>
          <w:color w:val="000000"/>
          <w:sz w:val="28"/>
        </w:rPr>
        <w:t>
      22. “Ақсу қаласы Евгеньевка селолық округі Сольветка ауылының негізгі мектебі” коммуналдық мемлекеттік мекемесі;</w:t>
      </w:r>
    </w:p>
    <w:bookmarkEnd w:id="68"/>
    <w:bookmarkStart w:name="z71" w:id="69"/>
    <w:p>
      <w:pPr>
        <w:spacing w:after="0"/>
        <w:ind w:left="0"/>
        <w:jc w:val="both"/>
      </w:pPr>
      <w:r>
        <w:rPr>
          <w:rFonts w:ascii="Times New Roman"/>
          <w:b w:val="false"/>
          <w:i w:val="false"/>
          <w:color w:val="000000"/>
          <w:sz w:val="28"/>
        </w:rPr>
        <w:t>
      23. “Ақсу қаласы Достық селолық округі Спутник станциясының негізгі мектебі” коммуналдық мемлекеттік мекемесі;</w:t>
      </w:r>
    </w:p>
    <w:bookmarkEnd w:id="69"/>
    <w:bookmarkStart w:name="z72" w:id="70"/>
    <w:p>
      <w:pPr>
        <w:spacing w:after="0"/>
        <w:ind w:left="0"/>
        <w:jc w:val="both"/>
      </w:pPr>
      <w:r>
        <w:rPr>
          <w:rFonts w:ascii="Times New Roman"/>
          <w:b w:val="false"/>
          <w:i w:val="false"/>
          <w:color w:val="000000"/>
          <w:sz w:val="28"/>
        </w:rPr>
        <w:t>
      24. “Ақсу қаласы Ақсу кентінің Қ. Шүлембаев атындағы орта мектебі” коммуналдық мемлекеттік мекемесі;</w:t>
      </w:r>
    </w:p>
    <w:bookmarkEnd w:id="70"/>
    <w:bookmarkStart w:name="z73" w:id="71"/>
    <w:p>
      <w:pPr>
        <w:spacing w:after="0"/>
        <w:ind w:left="0"/>
        <w:jc w:val="both"/>
      </w:pPr>
      <w:r>
        <w:rPr>
          <w:rFonts w:ascii="Times New Roman"/>
          <w:b w:val="false"/>
          <w:i w:val="false"/>
          <w:color w:val="000000"/>
          <w:sz w:val="28"/>
        </w:rPr>
        <w:t>
      25. “Ақсу қаласының психологиялық-медициналық-педагогикалық кеңес беру” коммуналдық мемлекеттік мекемесі.</w:t>
      </w:r>
    </w:p>
    <w:bookmarkEnd w:id="71"/>
    <w:bookmarkStart w:name="z74" w:id="72"/>
    <w:p>
      <w:pPr>
        <w:spacing w:after="0"/>
        <w:ind w:left="0"/>
        <w:jc w:val="left"/>
      </w:pPr>
      <w:r>
        <w:rPr>
          <w:rFonts w:ascii="Times New Roman"/>
          <w:b/>
          <w:i w:val="false"/>
          <w:color w:val="000000"/>
        </w:rPr>
        <w:t xml:space="preserve"> Мемлекеттік коммуналдық қазыналық кәсіпорындар</w:t>
      </w:r>
    </w:p>
    <w:bookmarkEnd w:id="72"/>
    <w:bookmarkStart w:name="z75" w:id="73"/>
    <w:p>
      <w:pPr>
        <w:spacing w:after="0"/>
        <w:ind w:left="0"/>
        <w:jc w:val="both"/>
      </w:pPr>
      <w:r>
        <w:rPr>
          <w:rFonts w:ascii="Times New Roman"/>
          <w:b w:val="false"/>
          <w:i w:val="false"/>
          <w:color w:val="000000"/>
          <w:sz w:val="28"/>
        </w:rPr>
        <w:t>
      1. Ақсу қаласы әкімдігінің, “Аксу қаласының білім бөлімі” мемлекеттік мекемесінің “Ақсу қаласының № 2 балабақшасы” мемлекеттік коммуналдық қазыналық кәсіпорыны;</w:t>
      </w:r>
    </w:p>
    <w:bookmarkEnd w:id="73"/>
    <w:bookmarkStart w:name="z76" w:id="74"/>
    <w:p>
      <w:pPr>
        <w:spacing w:after="0"/>
        <w:ind w:left="0"/>
        <w:jc w:val="both"/>
      </w:pPr>
      <w:r>
        <w:rPr>
          <w:rFonts w:ascii="Times New Roman"/>
          <w:b w:val="false"/>
          <w:i w:val="false"/>
          <w:color w:val="000000"/>
          <w:sz w:val="28"/>
        </w:rPr>
        <w:t>
      2. Ақсу қаласы әкімдігінің, “Аксу қаласының білім бөлімі” мемлекеттік мекемесінің “Ақсу қаласының С. Торайғыров атындағы № 12 балабақшасы” мемлекеттік коммуналдық қазыналық кәсіпорын;</w:t>
      </w:r>
    </w:p>
    <w:bookmarkEnd w:id="74"/>
    <w:bookmarkStart w:name="z77" w:id="75"/>
    <w:p>
      <w:pPr>
        <w:spacing w:after="0"/>
        <w:ind w:left="0"/>
        <w:jc w:val="both"/>
      </w:pPr>
      <w:r>
        <w:rPr>
          <w:rFonts w:ascii="Times New Roman"/>
          <w:b w:val="false"/>
          <w:i w:val="false"/>
          <w:color w:val="000000"/>
          <w:sz w:val="28"/>
        </w:rPr>
        <w:t>
      3. Ақсу қаласы әкімдігінің, “Аксу қаласының білім бөлімі” мемлекеттік мекемесінің “Ақсу кентінің № 14 балабақшасы” мемлекеттік коммуналдық қазыналық кәсіпорыны;</w:t>
      </w:r>
    </w:p>
    <w:bookmarkEnd w:id="75"/>
    <w:bookmarkStart w:name="z78" w:id="76"/>
    <w:p>
      <w:pPr>
        <w:spacing w:after="0"/>
        <w:ind w:left="0"/>
        <w:jc w:val="both"/>
      </w:pPr>
      <w:r>
        <w:rPr>
          <w:rFonts w:ascii="Times New Roman"/>
          <w:b w:val="false"/>
          <w:i w:val="false"/>
          <w:color w:val="000000"/>
          <w:sz w:val="28"/>
        </w:rPr>
        <w:t>
      4. Ақсу қаласы әкімдігінің, “Аксу қаласының білім бөлімі” мемлекеттік мекемесінің “Ақсу қаласының № 16 балабақшасы” мемлекеттік коммуналдық қазыналық кәсіпорыны;</w:t>
      </w:r>
    </w:p>
    <w:bookmarkEnd w:id="76"/>
    <w:bookmarkStart w:name="z79" w:id="77"/>
    <w:p>
      <w:pPr>
        <w:spacing w:after="0"/>
        <w:ind w:left="0"/>
        <w:jc w:val="both"/>
      </w:pPr>
      <w:r>
        <w:rPr>
          <w:rFonts w:ascii="Times New Roman"/>
          <w:b w:val="false"/>
          <w:i w:val="false"/>
          <w:color w:val="000000"/>
          <w:sz w:val="28"/>
        </w:rPr>
        <w:t>
      5. Ақсу қаласы әкімдігінің, “Аксу қаласының білім бөлімі” мемлекеттік мекемесінің “Ақсу қаласының № 18 балабақшасы” мемлекеттік коммуналдық қазыналық кәсіпорыны;</w:t>
      </w:r>
    </w:p>
    <w:bookmarkEnd w:id="77"/>
    <w:bookmarkStart w:name="z80" w:id="78"/>
    <w:p>
      <w:pPr>
        <w:spacing w:after="0"/>
        <w:ind w:left="0"/>
        <w:jc w:val="both"/>
      </w:pPr>
      <w:r>
        <w:rPr>
          <w:rFonts w:ascii="Times New Roman"/>
          <w:b w:val="false"/>
          <w:i w:val="false"/>
          <w:color w:val="000000"/>
          <w:sz w:val="28"/>
        </w:rPr>
        <w:t>
      6. Ақсу қаласы әкімдігінің, “Аксу қаласының білім бөлімі” мемлекеттік мекемесінің “Ақсу қаласының № 19 балабақшасы” мемлекеттік коммуналдық қазыналық кәсіпорыны;</w:t>
      </w:r>
    </w:p>
    <w:bookmarkEnd w:id="78"/>
    <w:bookmarkStart w:name="z81" w:id="79"/>
    <w:p>
      <w:pPr>
        <w:spacing w:after="0"/>
        <w:ind w:left="0"/>
        <w:jc w:val="both"/>
      </w:pPr>
      <w:r>
        <w:rPr>
          <w:rFonts w:ascii="Times New Roman"/>
          <w:b w:val="false"/>
          <w:i w:val="false"/>
          <w:color w:val="000000"/>
          <w:sz w:val="28"/>
        </w:rPr>
        <w:t>
      7. Ақсу қаласы әкімдігінің, “Аксу қаласының білім бөлімі” мемлекеттік мекемесінің № 24 балабақшасы” мемлекеттік коммуналдық қазыналық кәсіпорыны;</w:t>
      </w:r>
    </w:p>
    <w:bookmarkEnd w:id="79"/>
    <w:bookmarkStart w:name="z82" w:id="80"/>
    <w:p>
      <w:pPr>
        <w:spacing w:after="0"/>
        <w:ind w:left="0"/>
        <w:jc w:val="both"/>
      </w:pPr>
      <w:r>
        <w:rPr>
          <w:rFonts w:ascii="Times New Roman"/>
          <w:b w:val="false"/>
          <w:i w:val="false"/>
          <w:color w:val="000000"/>
          <w:sz w:val="28"/>
        </w:rPr>
        <w:t>
      8. Ақсу қаласы әкімдігінің “Аксу қаласы білім бөлімі” мемлекеттік мекемесінің “Балдырған балабақшасы” мемлекеттік коммуналдық қазыналық кәсіпорны;</w:t>
      </w:r>
    </w:p>
    <w:bookmarkEnd w:id="80"/>
    <w:bookmarkStart w:name="z83" w:id="81"/>
    <w:p>
      <w:pPr>
        <w:spacing w:after="0"/>
        <w:ind w:left="0"/>
        <w:jc w:val="both"/>
      </w:pPr>
      <w:r>
        <w:rPr>
          <w:rFonts w:ascii="Times New Roman"/>
          <w:b w:val="false"/>
          <w:i w:val="false"/>
          <w:color w:val="000000"/>
          <w:sz w:val="28"/>
        </w:rPr>
        <w:t>
      9. Ақсу қаласы әкімдігінің “Аксу қаласының білім бөлімі” мемлекеттік мекемесінің “Ақсу қаласының “Чайка” балабақшасы” мемлекеттік коммуналдық қазыналық кәсіпорыны;</w:t>
      </w:r>
    </w:p>
    <w:bookmarkEnd w:id="81"/>
    <w:bookmarkStart w:name="z84" w:id="82"/>
    <w:p>
      <w:pPr>
        <w:spacing w:after="0"/>
        <w:ind w:left="0"/>
        <w:jc w:val="both"/>
      </w:pPr>
      <w:r>
        <w:rPr>
          <w:rFonts w:ascii="Times New Roman"/>
          <w:b w:val="false"/>
          <w:i w:val="false"/>
          <w:color w:val="000000"/>
          <w:sz w:val="28"/>
        </w:rPr>
        <w:t>
      10. “Ақсу қаласы әкімдігінің, “Аксу қаласының білім бөлімі” мемлекеттік мекемесінің “Балапан” Бөбектер бақшасы” коммуналдық мемлекеттік қазыналық кәсіпорны;</w:t>
      </w:r>
    </w:p>
    <w:bookmarkEnd w:id="82"/>
    <w:bookmarkStart w:name="z85" w:id="83"/>
    <w:p>
      <w:pPr>
        <w:spacing w:after="0"/>
        <w:ind w:left="0"/>
        <w:jc w:val="both"/>
      </w:pPr>
      <w:r>
        <w:rPr>
          <w:rFonts w:ascii="Times New Roman"/>
          <w:b w:val="false"/>
          <w:i w:val="false"/>
          <w:color w:val="000000"/>
          <w:sz w:val="28"/>
        </w:rPr>
        <w:t>
      11. Ақсу қаласы әкімдігінің Ақсу қаласы білім бөлімінің “Айгөлек” бөбектер бақшасы” коммуналдық мемлекеттік қазыналық кәсіпорны;</w:t>
      </w:r>
    </w:p>
    <w:bookmarkEnd w:id="83"/>
    <w:bookmarkStart w:name="z86" w:id="84"/>
    <w:p>
      <w:pPr>
        <w:spacing w:after="0"/>
        <w:ind w:left="0"/>
        <w:jc w:val="both"/>
      </w:pPr>
      <w:r>
        <w:rPr>
          <w:rFonts w:ascii="Times New Roman"/>
          <w:b w:val="false"/>
          <w:i w:val="false"/>
          <w:color w:val="000000"/>
          <w:sz w:val="28"/>
        </w:rPr>
        <w:t>
      12. Ақсу қаласы әкімдігінің Аксу қаласы білім бөлімінің “Ақсу қаласының № 10 бөбектер бақшасы” коммуналдық мемлекеттік қазыналық кәсіпорыны;</w:t>
      </w:r>
    </w:p>
    <w:bookmarkEnd w:id="84"/>
    <w:bookmarkStart w:name="z87" w:id="85"/>
    <w:p>
      <w:pPr>
        <w:spacing w:after="0"/>
        <w:ind w:left="0"/>
        <w:jc w:val="both"/>
      </w:pPr>
      <w:r>
        <w:rPr>
          <w:rFonts w:ascii="Times New Roman"/>
          <w:b w:val="false"/>
          <w:i w:val="false"/>
          <w:color w:val="000000"/>
          <w:sz w:val="28"/>
        </w:rPr>
        <w:t>
      13. Ақсу қаласы әкімдігінің, Аксу қаласы білім бөлімінің “Ақсу қаласының № 20 бөбектер бақшасы” коммуналдық мемлекеттік қазыналық кәсіпорыны;</w:t>
      </w:r>
    </w:p>
    <w:bookmarkEnd w:id="85"/>
    <w:bookmarkStart w:name="z88" w:id="86"/>
    <w:p>
      <w:pPr>
        <w:spacing w:after="0"/>
        <w:ind w:left="0"/>
        <w:jc w:val="both"/>
      </w:pPr>
      <w:r>
        <w:rPr>
          <w:rFonts w:ascii="Times New Roman"/>
          <w:b w:val="false"/>
          <w:i w:val="false"/>
          <w:color w:val="000000"/>
          <w:sz w:val="28"/>
        </w:rPr>
        <w:t>
      14. Ақсу қаласы әкімдігінің, Ақсу қаласы білім бөлімінің “Балдәурен” бөбектер бақшасы” мемлекеттік коммуналдық қазыналық кәсіпорны;</w:t>
      </w:r>
    </w:p>
    <w:bookmarkEnd w:id="86"/>
    <w:bookmarkStart w:name="z89" w:id="87"/>
    <w:p>
      <w:pPr>
        <w:spacing w:after="0"/>
        <w:ind w:left="0"/>
        <w:jc w:val="both"/>
      </w:pPr>
      <w:r>
        <w:rPr>
          <w:rFonts w:ascii="Times New Roman"/>
          <w:b w:val="false"/>
          <w:i w:val="false"/>
          <w:color w:val="000000"/>
          <w:sz w:val="28"/>
        </w:rPr>
        <w:t>
      15. “Ақсу қаласы әкімдігінің, Ақсу қаласы білім бөлімінің “Ақсу қаласының Балалар шығармашылығы үйі” мемлекеттік коммуналдық қазыналық кәсіпорын;</w:t>
      </w:r>
    </w:p>
    <w:bookmarkEnd w:id="87"/>
    <w:bookmarkStart w:name="z90" w:id="88"/>
    <w:p>
      <w:pPr>
        <w:spacing w:after="0"/>
        <w:ind w:left="0"/>
        <w:jc w:val="both"/>
      </w:pPr>
      <w:r>
        <w:rPr>
          <w:rFonts w:ascii="Times New Roman"/>
          <w:b w:val="false"/>
          <w:i w:val="false"/>
          <w:color w:val="000000"/>
          <w:sz w:val="28"/>
        </w:rPr>
        <w:t>
      16. “Ақсу қаласының Балалар өнер мектебі” мемлекеттік коммуналдық қазыналық кәсіпорын;</w:t>
      </w:r>
    </w:p>
    <w:bookmarkEnd w:id="88"/>
    <w:bookmarkStart w:name="z91" w:id="89"/>
    <w:p>
      <w:pPr>
        <w:spacing w:after="0"/>
        <w:ind w:left="0"/>
        <w:jc w:val="both"/>
      </w:pPr>
      <w:r>
        <w:rPr>
          <w:rFonts w:ascii="Times New Roman"/>
          <w:b w:val="false"/>
          <w:i w:val="false"/>
          <w:color w:val="000000"/>
          <w:sz w:val="28"/>
        </w:rPr>
        <w:t>
      17. “Ақсу қаласының Жас натуралистер станциясы” мемлекеттік коммуналдық қазыналық кәсіпорын.</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