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08e6" w14:textId="e730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(V сайланған XXXXI сессиясы) 2014 жылғы 24 желтоқсандағы "2015 - 2017 жылдарға арналған Ақсу қаласының бюджеті туралы" № 304/41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2015 жылғы 16 сәуірдегі № 332/45 шешімі. Павлодар облысының Әділет департаментінде 2015 жылғы 28 сәуірде № 4447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Павлодар облыстық мәслихатының 2015 жылғы 27 наурыздағы "Облыстық мәслихаттың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336/40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Ақсу қалалық мәслихатының (V сайланған XXXXI сессиясы) 2014 жылғы 24 желтоқсандағы "2015 - 2017 жылдарға арналған Ақсу қаласының бюджеті туралы" № 304/41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4251 тіркелген, 2015 жылғы 9 қаңтарда "Ақсу жолы", "Новый путь" газеттерінің № 1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"10173815" деген сандар "8272862"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"5273658" деген сандар "5254887"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"4796079" деген сандар "2913897"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"10213537" деген сандар "8309203"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"85418" деген сандар "2125188"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"99832" деген сандар "2139602"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"20000" деген сандар "23800"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"20000" деген сандар "23800"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"-145140" деген сандар "-2185329"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"145140" деген сандар "2185329"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"3. 2015 жылға арналған селолық округтер әкімдерінің аппараттары бойынша қалалық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2015 жылға селолық округтердің қимасында жергілікті өзін-өзі басқару органдарына трансферттерді бөлу </w:t>
      </w:r>
      <w:r>
        <w:rPr>
          <w:rFonts w:ascii="Times New Roman"/>
          <w:b w:val="false"/>
          <w:i w:val="false"/>
          <w:color w:val="000000"/>
          <w:sz w:val="28"/>
        </w:rPr>
        <w:t>6-қосымшаға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қалалық мәслихаттың экономика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2015 жылғы 1 қаңтардан бастап қолданысқа енеді.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сәуірдегі № 332/45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Ақсу қаласының бюджеті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1139"/>
        <w:gridCol w:w="1139"/>
        <w:gridCol w:w="5414"/>
        <w:gridCol w:w="2702"/>
        <w:gridCol w:w="3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 мен қызмет көрсетулерге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Өкілеттілігі бар мемлекеттік органдар немесе лауазымды тұлғалардың құқықтық маңызы бар әрекет жасау және (немесе) құжаттарды беру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сатқаннан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өкілетті, атқарушы және басқа да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мәслихатының қызметін қамтамасыз ету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маңыздағы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қажеттіліктер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қауіпсіздік, құқықтық, сот, қылмыстық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білімдік тапсырыстарды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оқушыларды мектепке дейін және кері тегін тасуды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беруге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спорт жөнінде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көлемде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асырап алған Қазақстан азаматтарына біржолғы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психологиялық–медициналық-педагогикалық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және оларды қайта жаңғырту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Қамқоршы тәрбиесіне берілген баланы (балаларды)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заңнамасына сәйкес ауылдық жердегі денсаулық сақтау, білім беру, әлеуметтік қамсыздандыру, мәдениет, спорт және ветеринария мамандарына отын сатып алуға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Атаулы мемлекеттік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санаттарына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оқитын және тәрбиеленетін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Анықталған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үйге барып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 мұқтаж мүгедектерді міндетті гигиеналық құралдармен қамтамасыз ету және ымдау тілі мамандарының, жеке көмекшілердің қызмет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Жеңісінің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Тұрғындар үшін әлеуметтік бағдарламаларды, жұмыспен қамтуды қамтамасыз ету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мемлекеттік мекемелердің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сапасын жақсарту бойынша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пәтерлі тұрғын үйлерге энергетикалық аудит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бағдарламасы бойынша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“Жұмыспен қамту - 2020” жол картасының екінші бағыты шеңберінде жетіспейтін инженерлiк-коммуникациялық инфрақұрылым объектілерін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суды әкету жүйелерінің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әкету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бөлу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туыссыздарды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саясаты жүргізу бойынша қызметтер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 және мәдениетті дамыту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Ведомстваға қарасты мемлекеттік мекемелердің және ұйымдарың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практикасы саласындағы өңірлік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энергетикалық кешенді және кайнауларды пайдалану саласында басқа да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Жылуэнергетика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көрсетуді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 саласында мемлекеттік саясатты жергілікті деңгейде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жұмыс істеуін қамтамасыз ету (биотермиялық шұңқырлар)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малдарды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иттерді және мысықтарды аулау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(областық манызы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 індетіне қарсы іс-шаралар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инвестициялық жобалардың және концессиялық жобалардың конкурстық құжаттамаларының техникалық-экономикалық негіздемелерін әзірлеу немесе түзету, сондай-ақ қажетті сараптамалар жүргізу,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салу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 және қала құрылысы саласында мемлекеттік саясатты жергілікті деңгейде іске асыру жөніндегі қызмет көрсетулер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қала құрлысы кәсіпорнының даму аумағын және елді мекендердің бас жоспарлары сызбаларын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“Өңірлерді дамыту” бағдарламасы шеңберінде өңірлерді экономикалық дамытуға жәрдем көрсету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маңыздағы қаланың) жергілікті атқарушы органның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маңыздағы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ағымдағы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жобаларды іске асыру үшін несие бойынша пайыздық мөлшерлемені қаражаттандыру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Моноқалалардағы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қарыздары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суды бұрып әкету жүйелерін қайта жаңғыртуға және салуға несие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кәсіпкерлікті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берілетін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сәуірдегі № 332/45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XXXXI сессия)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304 /41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селолық округтердің қимасындағы жергілікті</w:t>
      </w:r>
      <w:r>
        <w:br/>
      </w:r>
      <w:r>
        <w:rPr>
          <w:rFonts w:ascii="Times New Roman"/>
          <w:b/>
          <w:i w:val="false"/>
          <w:color w:val="000000"/>
        </w:rPr>
        <w:t>өзін-өзі басқару органдарына трансферттерді бөлу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8"/>
        <w:gridCol w:w="7952"/>
      </w:tblGrid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Қалқаман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М.Омаров атындағы селолық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Евгеньевка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