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dfc8" w14:textId="8ccd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2015 жылғы 25 сәуірдегі № 2 шешімі. Павлодар облысының Әділет департаментінде 2015 жылғы 28 сәуірде № 4446 болып тіркелді. Күші жойылды - Павлодар облысы Ақсу қаласы әкімінің 2015 жылғы 15 мамырдағы № 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Ақсу қаласы әкімінің 15.05.2015 №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>, 50-бабың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 сыныптамасын белгілеу туралы" № 756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өзенінде су деңгейі табиғи көтерілуінен тұрғын үйлерді басуына байланысты, Ақсу қаласының әкімі ШЕШІМ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Ақсу қаласында, Ақсу кентінде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Табиғи сипаттағы төтенше жағдайды жою комиссиясының басшысы болып Ақсу қаласы әкімінің орынбасары Қ.З Арынов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Нүкенов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