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1e47" w14:textId="7571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23 ақпандағы № 310/43 шешімі. Павлодар облысының Әділет департаментінде 2015 жылғы 13 наурызда № 4361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3731 болып тіркелген, 2014 жылғы 29 наурызда "Ақсу жолы", "Новый путь" газеттерінде жарияланған) келесі өзгеріс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медальдерімен марапатталмаған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тармақшасының үшінші абзацы мынадай редакцияда жазылсын:</w:t>
      </w:r>
      <w:r>
        <w:br/>
      </w:r>
      <w:r>
        <w:rPr>
          <w:rFonts w:ascii="Times New Roman"/>
          <w:b w:val="false"/>
          <w:i w:val="false"/>
          <w:color w:val="000000"/>
          <w:sz w:val="28"/>
        </w:rPr>
        <w:t xml:space="preserve">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2) тармақшасындағы бірінші, екінші, үшінші, төртінші, бесінші абзацтарда, 3) тармақшасындағы бірінші, екінші абзацтарда, 4) тармақшасындағы бірінші, екінші, үшінші, төртінші абзацтарда, 12) тармақшасында көрсетілген санаттар үшін;".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мәслихаттың экономика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i w:val="false"/>
          <w:color w:val="000000"/>
          <w:sz w:val="28"/>
        </w:rPr>
        <w:t>жылы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