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25682" w14:textId="87256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қалалық мәслихатының (V сайланған XXXXI сессиясы) 2014 жылғы 24 желтоқсандағы "2015 - 2017 жылдарға арналған Ақсу қаласының бюджеті туралы" № 304/41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қалалық мәслихатының 2015 жылғы 20 қаңтардағы № 307/42 шешімі. Павлодар облысының Әділет департаментінде 2015 жылғы 04 ақпанда № 4294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1) тармақшасына сәйкес Ақсу қалалық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Ақсу қалалық мәслихатының (V сайланған XXXXI сессиясы) 2014 жылғы 24 желтоқсандағы "2015 - 2017 жылдарға арналған Ақсу қаласының бюджеті туралы" № 304/41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4251 тіркелген, 2015 жылғы 9 қаңтарда "Ақсу жолы", "Новый путь" газетінің № 1 жарияланған)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тармақшада "10153815" деген сандар "10213537"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тармақшада "-85418" деген сандар "-145140"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тармақшада "85418" деген сандар "145140"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 қалалық мәслихаттың экономика және бюджет мәселелері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2015 жылғы 1 қаңтардан бастап қолданысқа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Шалабаева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Қалалық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9"/>
        <w:gridCol w:w="11411"/>
      </w:tblGrid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сайланған XXXXII кезектен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 сессия)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307/42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сайланған XXXXI сессия)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304 /41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Ақсу қаласының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0"/>
        <w:gridCol w:w="850"/>
        <w:gridCol w:w="1207"/>
        <w:gridCol w:w="1207"/>
        <w:gridCol w:w="5205"/>
        <w:gridCol w:w="29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10173815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түсімдер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5273658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Табыс салығы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табыс салығы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Меншiкке салынатын салықтар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Мүлiкке салынатын салықтар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салығы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Көлiк құралдарына салынатын салық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Бірыңғай жер салығы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Тауарларға, жұмыстарға және қызметтерге салынатын iшкi салықтар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Кәсiпкерлiк және кәсiби қызметтi жүргiзгенi үшiн алынатын алымдар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баж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емес түсiмдер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меншіктен түсетін 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кәсіпорындардың таза кірісі бөлігінің түсімдері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меншігіндегі мүлікті жалға беруден түсетін 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берілген кредиттер бойынша сыйақылар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түсiмдер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түсiмдер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Негізгі капиталды сатудан түсетін түсімдер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мекемелерге бекітілген мемлекеттік мүлікті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мекемелерге бекітілген мемлекеттік мүлікті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Жердi және материалдық емес активтердi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Трансферттердің түсімдері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4796079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басқарудың жоғары тұрған органдарынан түсетiн трансферттер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4796079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10213537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басқарудың жалпы функцияларын орындайтын өкiлетті, атқарушы және басқа органдар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мәслихатының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мәслихатының қызметін қамтамасыз ету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қызметін қамтамасыз ету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қаланың, кент, ауыл, ауылдық округ әкімінің қызметін қамтамасыз ету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Қаржылық қызмет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 салу мақсатында мүлікті бағалауды жүргізу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4075067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жерлерде балаларды мектепке дейін тегін алып баруды және кері алып келуді ұйымдастыру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2406113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жеткіншектерге спорт жөнінде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Жетім баланы (жетім балаларды) және ата-аналарының қамқорынсыз қалған баланы (балаларды) асырап алған Қазақстан азамат-тарына біржолғы ақшалай қаражат төлемдері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Қамқоршы тәрбиесіне берілген баланы (балаларды) ұстау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қамсыздандыру, мәдениет, спорт және ветеринария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санаттарына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жеке көмекшілермен қамтамасыз ету, ымдау тілі мамандарының қызмет көрсетуі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білім беру ұйымдарының күндізгі оқу нысанында білім алушылар мен тәрбиеленушілерді қоғамдық көлікте (таксиден басқа) жеңілдікпен жол жүру түрінде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және әлеуметтiк қамтамасыз ету салаларындағы өзге де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Мүгедектердің құқықтарын қамтамасыз ету және өмір сапасын жақсарту бойынша іс- шаралар жоспарын іске асыру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Көп пәтерлі тұрғын үйлердің энергетикалық аудитін өткізу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“Жұмыспен қамту -2020” жол картасы бойынша қала және ауылдық елді мекендерді дамыту шеңберінде нысандарды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дамыту, жайғастыру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суды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елді мекендердегі сумен жабдықтау және су бұру жүйесін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дене шынықтыру және спорт жөніндегі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саясатты жүргізу бойынша қызмет көрсетулер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Отын-энергетикалық кешенi және 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малдарды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ауылдардың, ауылдық округтердiң шекарасын белгiлеу кезiнде жүргiзiлетiн жерге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аумағының қала құрылысын дамыту және елді мекендердің бас жоспарлары сызбаларын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"Өңірлерді дамыту" бағдарламасы шеңберінде өңірлерді экономикалық дамытуға жәрдемдесу бойынша шараларды іске асыру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ағымдағы жайғастыру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Моноқалалардағы бюджеттік инвестициялық жобаларды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Моноқалалардағы бюджеттік инвестициялық жобаларды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Моноқалалардағы жобаларды іске асыру үшін несие бойынша пайыздық мөлшерлемені қаражаттандыру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Моноқалалардағы жаңа өндірістерді дамытуға гранттар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қарыздары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несиелендіру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кәсіпкерлікті дамытуға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несиелерді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берілетін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-145140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