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ef0b" w14:textId="e1de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Қазақстан Республикасының жер заңнамасына сәйкес пайдаланылмайтын ауыл шаруашылығы мақсатындағы жерлерге жер салығының базалық мөлшерлемесінің жоғарылауы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2015 жылғы 24 желтоқсандағы № 460/61 шешімі. Павлодар облысының Әділет департаментінде 2016 жылғы 29 қаңтарда № 4913 болып тіркелді. Күші жойылды - Павлодар облысы Павлодар қалалық мәслихатының 2019 жылғы 26 наурыздағы № 363/50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қалалық мәслихатының 26.03.2019 № 363/50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Қазақстан Республикасының жер заңнамасына сәйкес пайдаланылмайтын ауыл шаруашылығы мақсатындағы жерлеріне жер салығының базалық мөлшерлемесі 10 (он) есе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қала құрылысы және экология мен азаматтардың құқықтары мен заңдылықтарын сақтау жөніндегі тұрақты комиссияларына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10 (он) күнтізбелік күн өткен соң қолданысқа енгізіледі және 2016 жылдың 1 қаңтарынан бастап туындайтын құқықтық қатынастарға колданылады.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