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3126" w14:textId="00e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2016 - 2018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24 желтоқсандағы № 455/61 шешімі. Павлодар облысының Әділет департаментінде 2015 жылғы 29 желтоқсанда № 4866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қаласының 2016 - 2018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46 980 741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33 885 167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236 844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1 057 487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11 801 243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46 581 493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-325 627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325 627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724 875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-724 875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31.03.2016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01.06.2016 </w:t>
      </w:r>
      <w:r>
        <w:rPr>
          <w:rFonts w:ascii="Times New Roman"/>
          <w:b w:val="false"/>
          <w:i w:val="false"/>
          <w:color w:val="000000"/>
          <w:sz w:val="28"/>
        </w:rPr>
        <w:t>№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22.07.2016 </w:t>
      </w:r>
      <w:r>
        <w:rPr>
          <w:rFonts w:ascii="Times New Roman"/>
          <w:b w:val="false"/>
          <w:i w:val="false"/>
          <w:color w:val="000000"/>
          <w:sz w:val="28"/>
        </w:rPr>
        <w:t>№ 59/8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15.11.2016 </w:t>
      </w:r>
      <w:r>
        <w:rPr>
          <w:rFonts w:ascii="Times New Roman"/>
          <w:b w:val="false"/>
          <w:i w:val="false"/>
          <w:color w:val="00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23.12.2016 </w:t>
      </w:r>
      <w:r>
        <w:rPr>
          <w:rFonts w:ascii="Times New Roman"/>
          <w:b w:val="false"/>
          <w:i w:val="false"/>
          <w:color w:val="00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қаласының 2016 жылға арналған бюджетінде Павлодар қаласының бюджетінен облыстық бюджетке 17 556 823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қаласының 2016 жылға арналған жергілікті атқарушы органының резерві 254 790 мың теңге сомасында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қаласының 2016 жылға арналған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Кенжекөл ауылдық округі, Мойылды ауылы, Павлодар ауылы, Ленин кенті, Жетекші ауылы әкімдері аппараттарының 2016 жылға арналған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өзін-өзі басқару органдарына берілетін трансферттер сомаларын бөлудің 2016 жылға арналған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2016 жылғы 1 қаңтардан бастап қолданысқа енгізіледі және келесі жоспарлау кезеңіне арналған Павлодар қаласының бюджеті туралы мәслихат шешімінің қолданысқа енгізілуімен күшін жояды.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2018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қала бюджетін атқару кезіндегі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жергілікті 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Кенжекөл ауылдық округі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Мойылды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Павлодар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Ленин кенті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Жетекші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 сомаларын бөлу көлемдері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15.11.2016 </w:t>
      </w:r>
      <w:r>
        <w:rPr>
          <w:rFonts w:ascii="Times New Roman"/>
          <w:b w:val="false"/>
          <w:i w:val="false"/>
          <w:color w:val="ff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