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2beb" w14:textId="258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қалаcы әкімінің 2015 жылғы 4 желтоқсандағы № 9 шешімі. Павлодар облысының Әділет департаментінде 2015 жылғы 18 желтоқсанда № 4847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 2-тармағына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4327 болып тіркелген, 2015 жылғы 3 наурызда № 24 "Звезда Прииртышья" газетінде, 2015 жылғы 3 наурызда № 24 "Сарыарқа самалы"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Павлодар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Жаңаауыл кенті, "Торговая база" жауапкершілігі шектеулі</w:t>
      </w:r>
      <w:r>
        <w:br/>
      </w:r>
      <w:r>
        <w:rPr>
          <w:rFonts w:ascii="Times New Roman"/>
          <w:b/>
          <w:i w:val="false"/>
          <w:color w:val="000000"/>
        </w:rPr>
        <w:t>серіктестігінің (бұдан әрі - ЖШС) ғимараты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Жаңаауыл кентіндегі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Жаңаауыл көшесі (бұдан әрі – к-сі): 1, 1/1, 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Жаңаауыл к-сі: 1, 1А, 1Б, 1В, 1Г, 1Д, 1Е, 1/1, 1/3, 1/4, 2, 2А, 2Б, 2/4, 3, 3А, 4, 5, 6, 6/1, 6/2, 7, 8, 8/1, 9, 10, 10/1, 10А, 11, 12, 13, 14, 14/1, 15, 16, 16/1, 18/1, 18/2, 20, 20/1, 22, 22/1;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Жаңаауыл к-сі: 1, 4А, 6, 6/1, 8, 8/1, 10А, 10Б, 12, 12А, 14, 16, 18, 18А, 18Б, 20, 20А, 20Б, 21, 22, 22А, 23, 23А, 25, 25А, 26, 27, 28, 29, 30, 31, 32, 33, 33А, 34, 35, 35А, 36, 37, 38, 38А, 39,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Жаңаауыл к-сі: 1, 2, 2/1, 4, 6, 8, 10, 10А, 12, 14, 14/1, 14А, 14Б, 14/5, 16, 18, 20, 20А, 22, 24, 26А,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Жаңаауыл к-сі: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Жаңаауыл к-сі: 1, 1А, 1Б, 2, 2А, 2Б, 2Г, 3, 4, 5/1, 5/2, 5/3, 6, 6А, 7, 9, 11, 12, 13, 15, 15А, 18, 19, 20, 23, 24, 25, 27, 29, 33, 33А, 33/1, 33/2, 35, 37, 39, 41, 43, 45,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Жаңаауыл к-сі: 1, 3, 5, 7, 9, 11, 13, 15, 17, 19, 21, 23, 33Б;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Жаңаауыл к-сі: 1, 1Г, 1/1, 2, 3/1, 3/2, 4, 5/1, 5/2, 6, 6/2, 7/1,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Жаңаауыл к-сі: 2А, 4, 6; өзен портының жанындағы тұрғын үйлерді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Хромзавод, 1 өтпе жол, "Толқын" Дене шынықтыру-сауықтыру кешені"</w:t>
      </w:r>
      <w:r>
        <w:br/>
      </w:r>
      <w:r>
        <w:rPr>
          <w:rFonts w:ascii="Times New Roman"/>
          <w:b/>
          <w:i w:val="false"/>
          <w:color w:val="000000"/>
        </w:rPr>
        <w:t>мемлекеттік қазыналық коммуналдық кәсіпорын (бұдан әрі - МҚКК)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Павлодар-Омбы автокөлік жолынан Ледовский к-сімен (екі жағы) батысқа Ермаков к-сіне дейін (Хромзаводская, Ермаков, 1 өтпе жол көшелеріндегі барлық тұрғын үйлерін қосқанда), Ермаков к-сімен солтүстікке Арғынбаев к-сіне дейін (№ 2 өтпе жол, № 4 өтпе жол, № 5 өтпе жол, № 6 өтпе жол, Орталық өтпе жол көшелеріндегі барлық тұрғын үйлерді қосқанда), Арғынбаев к-сінің жұп жағымен шығысқа Павлодар-Омбы автокөлік жолына дейін, Павлодар-Омбы жолымен оңтүстікке Ледовский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Арғынбаев к-сі: 2, 2А, 4, 4А, 6, 14, 14/2, 16, 16/1, 18, 20, 22, 24, 24А, 26, 28, 29, 30А, 32, 34, 34/1,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Батурин к-сі: 1А, 1Б, 1В, 3, 5, 7, 9, 11, 13,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Ермаков к-сі: 1, 1/2, 2, 2/1, 2/2, 3, 3/2, 4/3, 6, 8, 10/4, 12, 14/1, 15, 16, 17, 18, 20, 21, 22, 24, 33/2, 33/3, 33/4, 33/5, 33/6, 33/7, 33/8, 33/9, 34, 36, 38,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Ледовский к-сі: 1, 2, 3, 4, 5, 6, 7, 8, 9, 10, 11, 12, 13, 14, 15, 16, 17, 18, 19, 20, 21, 22, 23, 24, 25, 26, 27, 28, 29, 30, 31, 32, 33, 34, 35, 36, 37, 39, 39А, 41, 43,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1 өтпе жол: 3, 4, 5, 6, 15, 19, 21, 23, 35,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1А өтпе жол: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2 өтпе жол: 3, 5, 11, 13, 14, 15, 18, 19, 20, 21, 26, 28, 29, 30, 32, 33, 34,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3 өтпе жол: 1, 2, 2Б, 4, 5, 6, 7, 7А, 7/1, 8, 9, 10А, 12, 13, 14, 15,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3 өтпе жол: 1А, 1, 2, 3, 4, 4И,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3А өтпе жол: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Лесозавод, № 4 өтпе жол: 1А, 1, 1/1, 2, 3, 4, 5, 6, 7, 8, 9, 10, 11, 12, 13, 14,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5 өтпе жол: 5, 6, 8, 11, 12, 14, 16, 18, 22/1, 26/1, 34, 36, 40, 42, 44, 46, 50, 52А, 54, 56, 64, 66, 70, 72,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№ 6 өтпе жол: 3, 4, 14, 16, 19, 21, 23, 25, 27, 28, 29, 30, 31, 33, 38, 39, 40А,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Солнечная к-сі: 1, 1А, 2, 2А, 2Б,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Химиков к-сі: 1, 2, 3, 4, 5, 6, 7, 8, 8/2, 9, 10, 11,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Лунная к-сі: 1, 1А, 2/1, 2, 3, 4, 5, 6, 7, 8, 9, 10, 11, 11/1,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Майская к-сі: 1, 1Б, 2, 3, 4,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Пожарная к-сі: 1, 2, 3, 4, 5, 6, 7, 8, 9,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№ 1А өтпе жол: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№ 2А өтпе жол: 1, 2, 3, 6, 7, 9/1,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№ 3А өтпе жол: 1, 2, 4/1, 5,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 к-сі: 1, 2, 3, 4, 5, 6, 7, 8, 8А, 9, 10, 11, 12, 12/1, 12А,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1 өтпе жол: 1Б, 1, 3/1, 3, 5/1, 5, 6, 7, 11, 11А, 14, 15, 19, 23, 25, 27, 29, 33, 35, 37, 41, 43, 45,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2 өтпе жол: 1А, 3, 5, 7, 9, 11, 13, 14, 15, 16, 17, 18, 19, 20, 21, 22, 24, 25, 26, 27, 28, 29, 30, 31, 33, 34,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3 өтпе жол: 2Б, 3, 4, 5, 6, 7, 8, 10, 12,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4 өтпе жол: 1, 2, 4, 5, 6, 7, 9, 11, 12, 14,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5 өтпе жол: 1, 3, 4, 5, 6, 7, 8, 9, 10, 11, 14, 16, 20, 22, 22/1, 28, 30А, 32, 32А, 34, 36, 38, 38А, 40, 42, 44, 46, 48, 50, 52А, 54, 56, 58, 62А, 62, 64, 66 ,70, 72,74,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6 өтпе жол: 1, 3, 4, 5, 7, 9, 10, 12, 14, 16, 17, 18, 18А, 19, 21, 23, 25, 26, 27, 28, 29, 30, 31, 33, 34, 35, 36, 37, 38А, 38, 38Б, 39, 40А, 40, 41, 42, 43, 45, 47, 49,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№ 7 өтпе жол: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"Б" өтпе жол: 5, 15,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"В" өтпе жол: 43/1;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Хромзавод, Орталық өтпе жол: 8А, 10, 12А, 12/1;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Хромзаводская к-сі: 2,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Орталық өтпе жол: 4, 6, 8, 10, 12Б.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Мойылды ауылы, Абай к-сі, 1, "Павлодар қаласы № 38 жалпы негізгі білім</w:t>
      </w:r>
      <w:r>
        <w:br/>
      </w:r>
      <w:r>
        <w:rPr>
          <w:rFonts w:ascii="Times New Roman"/>
          <w:b/>
          <w:i w:val="false"/>
          <w:color w:val="000000"/>
        </w:rPr>
        <w:t>беру мектебі" мемлекеттік мекемесі (бұдан әрі - ММ)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Мойылды ауылының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1, 2, 6, 8,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Әл-Фараби к-сі: 77, 78,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Алтынсарин к-сі: 229;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Бейбітшілік к-сі: 4, 6, 8, 10, 16,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Қазыбек би к-сі: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Курортная к-сі: 1, 2, 3, 4, 5, 6, 7, 8, 9, 10, 10А, 11, 12, 13, 14, 15, 16, 17,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 к-сі: 3, 5, 13,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Парковая к-сі: 1, 2, 3, 4, 5, 6,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Подхозная к-сі: 1, 2, 3, 4, 5, 6, 7, 8, 8А, 9, 10, 11, 12, 12А, 13, 14, 15, 16,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Степная к-сі: 3, 4, 5, 6, 8, 9, 10, 12, 14, 15, 16, 16/1, 18, 18/1, 20, 20/1,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к-сі: 1, 2, 3, 4, 5, 6, 8, 9, 10, 11, 12, 13, 15,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ЧерҰмуховая к-сі: 3, 4, 5, 6, 7, 8, 9,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43, "Павлодар машина жасау колледжі" коммуналдық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қазыналық кәсіпорны (бұдан әрі – КМҚК)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Айманов к-сіндегі темір жол төсемінен оңтүстікке Мир к-сіне дейін, Мир к-сімен оңтүстік-шығысқа Академик Бектұров к-сіне дейін, Академик Бектұров к-сімен оңтүстікке Торайғыров к-сіне дейін, Торайғыров к-сімен шығысқа 1 Май к-сіне дейін, 1 Май к-сімен солтүстікке Мир к-сіне дейін, Мир к-сімен оңтүстік-шығысқа Короленко-Мир көшелерінің қиылысына дейін, қиылыстан солтүстікке темір жол төсеміне дейін (Мир к-сіндегі № 60/1, 60/2 үйлерді, Павлодар мемлекеттік педогогикалық институтының әкімшілік ғимаратын қоспағанда, 1-ЗелҰный тұйық к-сі, 2-ЗелҰный тұйық к-сі, Путейская көшелерінде орналасқан тұрғын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1, 2/1, 2, 5,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2, 3/2, 18/3, 30, 32, 34, 40, 43, 44, 46, 48, 54/1, 54/2, 54, 56, 96/1;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Путейская к-сі: 2, 7, 40, 42, 44, 46, 48, 50,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Спортивный тұйық к-сі: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1-ЗелҰный тұйық к-сі: 1, 2, 3, 4, 5, 6, 7, 8, 9, 10, 11, 12, 13, 14, 15, 16, 17, 18, 19, 20,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2-ЗелҰный тұйық к-сі, 1, 2, 3, 4, 5, 6, 7, 8, 9, 10, 11, 12, 13, 14, 15, 16, 17, 18, 19, 20, 21, 22, 23, 24, 25, 26, 27, 28, 29, 30,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Сормов к-сі: 4/1, 5, 5/1, 5/2,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52,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35, "Ы. Алтынсарин атындағы (бұдан әрі – ат.) дарынды</w:t>
      </w:r>
      <w:r>
        <w:br/>
      </w:r>
      <w:r>
        <w:rPr>
          <w:rFonts w:ascii="Times New Roman"/>
          <w:b/>
          <w:i w:val="false"/>
          <w:color w:val="000000"/>
        </w:rPr>
        <w:t>балаларға арналған облыстық қазақ гимназия-интернаты" ММ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қаланың солтүстік шекарасы бойымен шығысқа Айманов к-сіндегі № 36 тұрғын үйге дейін (оны қоспағанда), № 36 тұрғын үйден оңтүстік-батысқа Айманов к-сіндегі № 17 тұрғын үйге дейін ("Ы. Алтынсарин ат. дарынды балаларға арналған облыстық қазақ гимназия-интернаты" ММ әкімшілік ғимаратын, Айманов к-сіндегі № 17, 18, 19, 20 тұрғын үйлерді қосқанда), Айманов к-сіндегі № 17 тұрғын үйден солтүстік-батысқа Ертіс өзенінің жағалауына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Айманов к-сі: 17, 18, 19, 20, 21, 23, 24, 26, 28, 29, 29/2, 30, 31, 31/1, 31/2, 31/3, 32, 33, 33/1, 33/2, 33/3, 34, 35/1, 37/1, 37/2.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37, "Павлодар қаласының № 35 жалпы орта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мектебі (бұдан әрі – ЖОБМ)" ММ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№ 16 лицей-мектебі оңтүстік-батысқа Айманов к-сіне дейін, Айманов к-сімен солтүстік-батысқа Айманов к-сіндегі № 17 тұрғын үйге дейін (оны қоспағанда), № 17 тұрғын үйден солтүстік-шығысқа Айманов к-сіндегі № 36 үйге дейін (оны қосқанда, Айманов к-сі бойынша № 17, 18, 19, 20 үйлерді қоспағанда), № 36 үйден оңтүстік-шығысқа № 16 лицей-мектебі дейін (Айманов к-сіндегі № 38, 40, 47, 47/1 тұрғын үйлерді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Айманов к-сі: 6, 7, 8, 9, 9А, 10, 11, 12, 15, 16, 36, 38, 40, 47, 47/1.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43, "Павлодар қаласы тұрғын үй-коммуналдық шаруашылық,</w:t>
      </w:r>
      <w:r>
        <w:br/>
      </w:r>
      <w:r>
        <w:rPr>
          <w:rFonts w:ascii="Times New Roman"/>
          <w:b/>
          <w:i w:val="false"/>
          <w:color w:val="000000"/>
        </w:rPr>
        <w:t>жолаушылар көлігі және автомобиль жолдары бөлімі" ММ № 1 тұрғын</w:t>
      </w:r>
      <w:r>
        <w:br/>
      </w:r>
      <w:r>
        <w:rPr>
          <w:rFonts w:ascii="Times New Roman"/>
          <w:b/>
          <w:i w:val="false"/>
          <w:color w:val="000000"/>
        </w:rPr>
        <w:t>үй-коммуналдық шаруашылығы секторының жайы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Айманов к-сіндегі № 41 (оны қосқанда) тұрғын үйден солтүстік-шығысқа Павлодар-Омбы автожолына дейін, Павлодар-Омбы автокөлік жолынан оңтүстікке Айманов к-сіндегі № 44 тұрғын үйге дейін (Мир к-сіндегі № 5, 5/1, 5/2, 7/1 тұрғын үйлерді қосқанда), № 44 үйден батысқа Айманов к-сі бойынша № 47 үйге дейін (оны қоспағанда), Айманов к-сі бойынша № 47 үйден солтүстікке Айманов к-сіндегі № 41 үйге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Айманов к-сі: 41, 42, 43, 44, 46, 48,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5, 5/1, 5/2, 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Айманов к-сі, 51, "Павлодар қаласының № 16 лицей-мектебі" ММ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№ 16 лицей-мектебі шығысқа Айманов к-сіне дейін (Айманов к-сіндегі № 50, 52, 53 тұрғын үйлерді қосқанда), Айманов к-сімен оңтүстікке Айманов-Торайғыров көшелерінің қиылысына дейін, Айманов-Торайғыров көшелерінің қиылысынан оңтүстік-батысқа Благовещенск Соборына дейін (оны қоспағанда), Собордан солтүстік-батысқа Айманов к-сіндегі № 7 тұрғын үйге дейін (оны қоспағанда), Айманов к-сіндегі № 7 үйден солтүстік-шығысқа № 16 лицей-мектебіне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Айманов к-сі: 1, 2, 3, 4, 5, 45, 50,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9/1, "Павлодар сервис және тамақтандыру колледжі" КМҚК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Мир к-сіндегі № 7 тұрғын үйден оңтүстік-шығысқа Мир к-сіндегі № 21 тұрғын үйге дейін (оны қосқанда), № 21 тұрғын үйінен оңтүстік-шығысқа № 28 ЖОБМ дейін (Мир к-сіндегі № 17, 19, 21 үйлерді қосқанда), № 28 ЖОБМ батысқа Торайғыров к-сіндегі № 8 тұрғын үйге дейін (оны қосқанда, Торайғыров к-сіндегі № 14, 18, 18/1 тұрғын үйлерді қоспағанда), Торайғыров к-сіндегі № 8 тұрғын үйінен солтүстік-шығысқа Мир к-сіндегі № 7 тұрғын үйге дейін (Мир к-сіндегі № 5, 5/1, 7/1 тұрғын үйлерді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7, 9/1, 9/2, 11, 13,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Торайғыров к-сі, 24, "Павлодар қаласының № 28 ЖОБМ" ММ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Айманов-Торайғыров көшелерінің қиылысынан солтүстік-шығысқа № 28 ЖОБМ дейін (Торайғыров к-сіндегі № 14, 18, 18/1 тұрғын үйлерін қосқанда), № 28 ЖОБМ шығысқа Торайғыров к-сіндегі № 44 үйге дейін (оны қосқанда), № 44 үйден оңтүстікке Торайғыров к-сіне дейін (Торайғыров к-сіндегі № 44/1 үйді қосқанда), Торайғыров к-сімен солтүстік-батысқа Айманов-Торайғыров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14, 18, 18/1, 20, 26, 28, 30, 32, 34, 36, 42, 44/1,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Конституция алаңы, 1, "Естай ат. Мәдениет сарайы" МҚКК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Благовещенск Соборынан солтүстік-шығысқа Айманов-Торайғыров көшелерінің қиылысына дейін, Торайғыров к-сімен оңтүстік-шығысқа Академик Сәтбаев к-сіне дейін, Академик Сәтбаев к-сімен оңтүстікке Академик Сәтбаев к-сіндегі № 32 тұрғын үйге дейін (оны қосқанда), № 32 үйден батысқа № 8 лицей-мектептін бойымен Ертіс өзенінің жағалауына дейін, Ертіс өзенінің жағалауынан солтүстік-батысқа Благовещенск Соборына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Береговая к-сі: 9А, 20, 23, 25,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6, 7, 8/1, 8, 10, 10/1;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Набережная к-сі: 1, 3, 3/2,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Прибрежная к-сі: 16,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1, 1/2, 1/3, 49, 53,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к-сі, 12, "Павлодар қаласының дарынды балаларға</w:t>
      </w:r>
      <w:r>
        <w:br/>
      </w:r>
      <w:r>
        <w:rPr>
          <w:rFonts w:ascii="Times New Roman"/>
          <w:b/>
          <w:i w:val="false"/>
          <w:color w:val="000000"/>
        </w:rPr>
        <w:t>арналған № 8 лицей-мектебі" ММ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№ 8 лицей-мектептен шығысқа Академик Сәтбаев к-сіне дейін Ленин к-сінің № 7, Академик Сәтбаев к-сінің № 34 үйлердің бойымен, Академик Сәтбаев к-сімен оңтүстікке Лермонтов к-сіне дейін, Лермонтов к-сімен батысқа Ертіс өзенінің жағалауына дейін, Ертіс өзенінің жағалауынан солтүстікке Набережная к-сіндегі № 5 тұрғын үйге дейін (оны қоспағанда), № 5 үйден солтүстік-шығысқа № 8 лицей-мектепке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34,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7/1, 7/2,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4,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Луговая к-сі: 1А, 1, 2А, 2, 4, 6, 6А, 6Б, 7, 8, 10Б, 10, 10А, 12, 12А, 12Б, 13, 14Б, 14,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Набережная к-сі: 7, 9,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Бектұров к-сі, 14, "Спортта дарынды балаларға</w:t>
      </w:r>
      <w:r>
        <w:br/>
      </w:r>
      <w:r>
        <w:rPr>
          <w:rFonts w:ascii="Times New Roman"/>
          <w:b/>
          <w:i w:val="false"/>
          <w:color w:val="000000"/>
        </w:rPr>
        <w:t>арналған мамандандырылған мектеп-интернаты" ММ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Шекарасы: Торайғыров-Академик Сәтбаев көшелерінің қиылысынан шығысқа Генерал Дүйсенов к-сіне дейін, Генерал Дүйсенов к-сімен солтүстікке Мир к-сіне дейін, Мир к-сімен оңтүстік-шығысқа Академик Бектұров к-сіне дейін, Академик Бектұров к-сімен оңтүстікке Урицкий к-сіне дейін, Урицкий к-сімен батысқа Генерал Дүйсенов к-сіне дейін, Генерал Дүйсенов к-сінен солтүстікке Крупская к-сіне дейін (Генерал Дүйсенов к-сіндегі № 16, 18 тұрғын үйлерді қосқанда), Крупская к-сінен батысқа Академик Сәтбаев к-сіне дейін, Академик Сәтбаев к-сімен солтүстікке Академик Сәтбаев-Торайғыров көшелерінің қиылысына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Академик Сәтбаев к-сі: 11,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 Дүйсенов к-сі: 1, 5, 6, 8, 10, 12,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Крупская к-сі: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48, 61, 63,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Генерал Дүйсенов к-сі, 22/1, "Өрлеу" біліктілікті арттыру ұлттық орталығы"</w:t>
      </w:r>
      <w:r>
        <w:br/>
      </w:r>
      <w:r>
        <w:rPr>
          <w:rFonts w:ascii="Times New Roman"/>
          <w:b/>
          <w:i w:val="false"/>
          <w:color w:val="000000"/>
        </w:rPr>
        <w:t>Акционерлік қоғамының (бұдан әрі –АҚ) филиалы "Павлодар облысы бойынша</w:t>
      </w:r>
      <w:r>
        <w:br/>
      </w:r>
      <w:r>
        <w:rPr>
          <w:rFonts w:ascii="Times New Roman"/>
          <w:b/>
          <w:i w:val="false"/>
          <w:color w:val="000000"/>
        </w:rPr>
        <w:t>педагогикалық қызметкерлердің біліктілігін арттыру институты"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Сәтбаев-Лермонтов көшелерінің қиылысынан Лермонтов к-сімен шығысқа Академик Бектұров к-сіне дейін, Академик Бектұров к-сінен солтүстікке Урицкий к-сіне дейін (Лермонтов к-сінің № 60, 62, Академик Бектұров к-сінің № 31, 33, 41 тұрғын үйлерін қосқанда), Урицкий к-сімен шығысқа Генерал Дүйсенов к-сіне дейін, Генерал Дүйсенов к-сімен солтүстікке Крупская к-сіне дейін, Крупская к-сімен батысқа Академик Сәтбаев к-сіне дейін (Генерал Дүйсенов к-сіндегі № 16, 18 тұрғын үйлерді қоспағанда), Академик Сәтбаев к-сімен оңтүстікке Академик Сәтбаев- Лермонтов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22, 24, 31, 33,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17, 19, 21, 21/1,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 Дүйсенов к-сі: 14, 18/1, 18/2, 18/3,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46, 48,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Сәтбаев к-сі, 104, "С. Торайғыров ат. Облыстық</w:t>
      </w:r>
      <w:r>
        <w:br/>
      </w:r>
      <w:r>
        <w:rPr>
          <w:rFonts w:ascii="Times New Roman"/>
          <w:b/>
          <w:i w:val="false"/>
          <w:color w:val="000000"/>
        </w:rPr>
        <w:t>біріктірілген әмбебап ғылыми кітапханасы" коммуналдық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(бұдан әрі – КММ)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Лермонтов к-сімен шығысқа Академик Бектұров к-сіне дейін, Академик Бектұров к-сімен оңтүстікке Қайырбаев к-сіне дейін, Қайырбаев к-сімен батысқа Ертіс өзенінің жағалауына дейін, Ертіс өзенінің жағалауымен солтүстік-батысқа Лермонтов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50, 50/1, 52/1, 52, 56/1, 56, 58, 58/1;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33, 35, 37, 43, 47,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45, 45/1, 47, 49/2, 49/1, 49А, 49, 51,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алаңы: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Торайғыров к-сі, 67, "Музыкалық колледж – дарынды балаларға арналған</w:t>
      </w:r>
      <w:r>
        <w:br/>
      </w:r>
      <w:r>
        <w:rPr>
          <w:rFonts w:ascii="Times New Roman"/>
          <w:b/>
          <w:i w:val="false"/>
          <w:color w:val="000000"/>
        </w:rPr>
        <w:t>музыкалық мектеп-интернат" кешені" ММ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Бектұров к-сінен Торайғыров к-сімен шығысқа 1 Май к-сіне дейін, 1 Май к-сімен оңтүстікке Урицкий к-сіне дейін, Урицкий к-сімен батысқа Академик Бектұров к-сіне дейін (1 Май к-сіндегі № 14, 16, Володарский к-сіндегі № 1 тұрғын үйлерді қосқанда), Академик Бектұров к-сімен солтүстікке Торайғыров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4, 6, 8, 10,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17, 19, 21, 25, 27/1,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Крупская к-сі: 61, 63,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67, 73, 75/1,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Урицкий к-сі: 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Жеңіс алаңы, 3/1, "Павлодар қаласының № 11 модульдік үлгідегі</w:t>
      </w:r>
      <w:r>
        <w:br/>
      </w:r>
      <w:r>
        <w:rPr>
          <w:rFonts w:ascii="Times New Roman"/>
          <w:b/>
          <w:i w:val="false"/>
          <w:color w:val="000000"/>
        </w:rPr>
        <w:t>жалпы орта білім беру бейіндік мектебі (бұдан әрі – ЖОББМ)" ММ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Шекарасы: Академик Бектұров к-сінен шығысқа Лермонтов к-сімен 1 Май к-сіне дейін, 1 Май к-сімен оңтүстікке Қайырбаев к-сіне дейін, Қайырбаев к-сімен батысқа Академик Бектұров к-сіне дейін, Академик Бектұров к-сімен солтүстікке Лермонтов к-сіне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20, 20/1, 20/2,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72, 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55,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60, "Павлодар мемлекеттік педагогикалық институты" шаруашылық</w:t>
      </w:r>
      <w:r>
        <w:br/>
      </w:r>
      <w:r>
        <w:rPr>
          <w:rFonts w:ascii="Times New Roman"/>
          <w:b/>
          <w:i w:val="false"/>
          <w:color w:val="000000"/>
        </w:rPr>
        <w:t>жүргізу құқығындағы республикалық мемлекеттік кәсіпорны</w:t>
      </w:r>
      <w:r>
        <w:br/>
      </w:r>
      <w:r>
        <w:rPr>
          <w:rFonts w:ascii="Times New Roman"/>
          <w:b/>
          <w:i w:val="false"/>
          <w:color w:val="000000"/>
        </w:rPr>
        <w:t>(бұдан әрі – ШЖҚ РМК)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1 Май-Мир көшелерінің қиылысынан оңтүстік-шығысқа Короленко к-сіне дейін (Мир к-сіндегі № 60/1, 60/2 тұрғын үйлерді қосқанда), Короленко к-сімен оңтүстікке Крупская к-сіне дейін (Короленко к-сіндегі № 1, 3, 3/1, 5, Торайғыров к-сіндегі № 85, 87 тұрғын үйлерді қосқанда), Крупская к-сімен батысқа 1 Май к-сіне дейін (Крупская к-сіндегі № 67, 69, 1 Май к-сіндегі № 11, 13 тұрғын үйлерді қосқанда), 1 Май к-сімен солтүстікке 1 Май-Мир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1, 5,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1, 3/1, 3,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Крупская к-сі: 67, 69, 80, 80/1, 82, 82/1,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52/2, 60/1, 60/2.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56, 68, 70, 79, 81, 83, 85,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Урицкий к-сі, 78, "Павлодар қаласының № 6 ЖОБМ" ММ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Лермонтов-1 Май көшелерінің қиылысынан солтүстікке Урицкий к-сіне дейін (Лермонтов к-сіндегі № 82, 1 Май к-сіндегі № 18 тұрғын үйлерді қосқанда), Урицкий к-сінен шығысқа № 6 ЖОБМ дейін, № 6 ЖОБМ солтүстікке Крупская к-сіне дейін (1 Май к-сіндегі № 11, 13, Крупская к-сіндегі № 67, 69 тұрғын үйлерді қоспағанда), Крупская к-сімен шығысқа Короленко к-сіне дейін, Короленко к-сімен оңтүстікке Лермонтов к-сіне дейін (Короленко к-сіндегі № 11, 11/1, 15, 15/1 тұрғын үйлерді қосқанда), Лермонтов к-сімен батысқа 1 Май к-сіне дейін (Лермонтов к-сіндегі № 91 тұрғын үйді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17, 18, 21, 21/1;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2, 4, 6, 8, 8/1, 10, 11/1, 11, 12, 15/1,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82, 84, 84/1, 86, 88,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93/1, "Павлодар қаласының № 34</w:t>
      </w:r>
      <w:r>
        <w:br/>
      </w:r>
      <w:r>
        <w:rPr>
          <w:rFonts w:ascii="Times New Roman"/>
          <w:b/>
          <w:i w:val="false"/>
          <w:color w:val="000000"/>
        </w:rPr>
        <w:t>инновациялық үлгідегі ЖОБМ" ММ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1 Май-Қайырбаев көшелерінің қиылысынан солтүстікке Лермонтов к-сіне дейін, Лермонтов к-сімен шығысқа № 34 ЖОБМ дейін (Лермонтов к-сіндегі № 91 қоспағанда, Короленко к-сіндегі № 23, 25, Лермонтов к-сіндегі № 90 тұрғын үйлерді қосқанда), № 34 ЖОБМ бойымен оңтүстікке Қайырбаев к-сіне дейін (Қайырбаев к-сіндегі № 82, 86, 88, 92 тұрғын үйлерін қоспағанда), Қайырбаев к-сімен батысқа 1 Май-Қайырбаев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23, 25,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83, 85, 87, 87/1, 89,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Короленко к-сі, 9/1, "Павлодар қаласының № 2 ЖОБМ" ММ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Торайғыров-Короленко көшелерінің қиылысынан солтүстікке Путейская к-сіне дейін, Путейская к-сімен шығысқа орталық өтпе жолына дейін, орталық өтпе жолынан оңтүстікке Кутузов к-сіне дейін, Кутузов к-сімен оңтүстікке Кутузов к-сіндегі № 10 тұрғын үйге дейін (Кутузов к-сінің № 2, 2/1, 4, 4/1, 10 тұрғын үйлерді қоспағанда), № 10 тұрғын үйден батысқа Короленко к-сіндегі № 13 тұрғын үйге дейін (Кутузов к-сінің № 8, 8/1, 8/3, Короленко к-сінің № 17, 21 тұрғын үйлерді қоспағанда), № 13 тұрғын үйден (оны қосқанда) солтүстікке Торайғыров-Короленко көшелерінің қиылысына дейін (Короленко к-сінің № 1, 3, 3/1, 5, 11, 11/1, 15, 15/1, Торайғыров к-сінің № 85, 87 тұрғын үйлерін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7, 9,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6, 6/1, 6/2, 6/3, 8/2;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66, 72/1, 72, 89/1, 89, 89/2, 91, 93/1, 93, 95, 97/1, 97, 99, 101, 103/1, 103, 105, 107,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Короленко к-сі, 9/2, "№ 2 олимпиадалық резервтің мамандандырылған</w:t>
      </w:r>
      <w:r>
        <w:br/>
      </w:r>
      <w:r>
        <w:rPr>
          <w:rFonts w:ascii="Times New Roman"/>
          <w:b/>
          <w:i w:val="false"/>
          <w:color w:val="000000"/>
        </w:rPr>
        <w:t>балалар-жасөспірімдер мектебі" КМҚК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Кутузов-Лермонтов көшелерінің қиылысынан батысқа Лермонтов к-сімен Короленко к-сіне дейін (Лермонтов к-сінің № 90, 96, 96/1, 98, 100, Короленко к-сінің № 23, 25 тұрғын үйлерін қоспағанда), Короленко к-сімен солтүстікке Короленко к-сіндегі № 11/1 тұрғын үйге дейін (оны қоспағанда), № 11/1 тұрғын үйінен шығысқа Короленко к-сінің № 17, 21 үйлерінің бойымен (оларды қосқанда), № 2 мен № 3 мектептердің арасында Кутузов к-сіне дейін (Кутузов к-сінің № 6/3, 8/2 тұрғын үйлерін қоспағанда, Кутузов к-сінің № 8, 8/1, 8/3, 10 үйлерін қосқанда), Кутузов к-сімен Кутузов-Лермонтов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17, 21, 21/1;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8/1, 8/3, 8, 10, 10/1, 12, 16, 18/1,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92, 94, 102, 104, 106, 108,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93, "Павлодар бизнес-колледжі" КМҚК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"Павлодар бизнес-колледж" КМҚК әкімшілік ғимаратынан Лермонтов к-сімен батысқа № 34 ЖОБМ дейін (Лермонтов к-сінің № 96, 96/1, 98, 100, 100/1 тұрғын үйлерді қосқанда), № 34 ЖОБМ оңтүстікке Қайырбаев к-сіне дейін (Қайырбаев к-сінің № 82, 86, 88 тұрғын үйлерді қосқанда), Қайырбаев к-сімен шығысқа Қайырбаев к-сінің № 104 тұрғын үйге дейін (оны қоспағанда), № 104 тұрғын үйден солтүстікке "Павлодар бизнес-колледж" КМҚК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82, 86, 88, 90,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93, 93/2, 96, 96/1, 98, 100, 100/1.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95, "Павлодар қаласының № 43 ЖОБМ" ММ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Лермонтов-Кутузов көшелерінің қиылысынан оңтүстікке Қайырбаев к-сіне дейін (Кутузов к-сінің № 20/1 тұрғын үйін қоспағанда), Қайырбаев к-сімен батысқа Қайырбаев к-сіндегі № 104 тұрғын үйге дейін (оны қосқанда), № 104 тұрғын үйінен солтүстікке Лермонтов к-сіне дейін (Қайырбаев к-сінің № 96, 98 тұрғын үйлерін қоспағанда), Лермонтов к-сімен шығысқа Лермонтов-Кутузов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20, 22, 24,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107, 107/1, 109, 111, 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Бакинская к-сі, 4, "Павлодар қаласының № 23 ЖОБМ" ММ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орталық өтпе жолынан оңтүстікке Кутузов к-сіне дейін, Кутузов к-сінен солтүстік-шығысқа Торайғыров к-сімен Дерибас к-сіне дейін, Дерибас к-сімен оңтүстікке Бакинская к-сіне дейін (Дерибас к-сінің № 2, 2/1, 2/2, 4/1, 4/2, 10, 10/1, 12, 14/2, 16 тұрғын үйлерін қосқанда), Бакинская к-сімен шығысқа Павлов к-сіне дейін, Павлов к-сімен солтүстікке темір жол төсеміне дейін, темір жол төсемінің бойымен батысқа орталық өтпе жолына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Бакинская к-сі: 2, 2/1, 6, 6/1, 6/2,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Дерибас к-сі: 1, 2/1, 2/2, 2, 4/2, 4/1, 5, 9/1, 9, 10, 10/1, 11/3, 11, 12, 13, 14/1, 14/2,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Железнодорожная к-сі: 2, 2/1, 3, 3/1, 4, 5, 6, 7, 8, 12,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2, 6, 8, 12, 14, 16, 18, 20, 20/1,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Чкалов к-сі: 5, 10,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Яков Геринг к-сі: 1, 2, 3, 4,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1, "Шаңырақ" облыстық халық шығармашылығы және</w:t>
      </w:r>
      <w:r>
        <w:br/>
      </w:r>
      <w:r>
        <w:rPr>
          <w:rFonts w:ascii="Times New Roman"/>
          <w:b/>
          <w:i w:val="false"/>
          <w:color w:val="000000"/>
        </w:rPr>
        <w:t>мәдени-сауық қызметі орталығы" КМҚК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Кутузов-Торайғыров көшелерінің қиылысынан оңтүстікке Кутузов к-сінің № 3 тұрғын үйге дейін (Кутузов к-сінің № 2, 2/1, 4, 4/1 тұрғын үйлерін қосқанда), № 3 тұрғын үйден (оны қоспағанда) шығысқа Дерибас к-сіндегі № 20/2 тұрғын үйге дейін, № 20/2 тұрғын үйден (оны қосқанда) солтүстікке Торайғыров к-сіне дейін (Дерибас к-сінің № 2/1, 2/2, 4/1, 10/1, 14, 16, 16/1, 18, 18/1, 20, 20/1 тұрғын үйлерін қоспағанда), Торайғыров к-сімен батысқа Торайғыров-Кутузов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Дерибас к-сі: 12/1, 12/2, 20/2;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2/1, 2, 3/1, 3/2, 4/1, 4, 5, 7/2,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Торайғыров к-сі: 111, 111/1, 111/2, 113, 115, 117;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Фильтровальная к-сі: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Дерибас к-сі, 19, "Иртыштрансстрой" Ассоциациясының ғимараты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Бакинская-Дерибас көшелерінің қиылысынан Бакинская к-сімен шығысқа Павлов к-сіне дейін, Павлов к-сімен оңтүстікке Димитров к-сіне дейін, Димитров к-сінен батысқа Дерибас к-сіне дейін (Павлов к-сінің № 7, 9 тұрғын үйлерін қосқанда), Дерибас к-сімен солтүстікке Дерибас-Бакинская көшелерінің қиылысына дейін (Дерибас к-сінің № 16/1, 18, 18/1, 20, 20/1, 22, Кутузов к-сінің № 3, 11, 13 тұрғын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Бакинская к-сі: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Дерибас к-сі: 16/1, 18, 18/1, 20, 20/1,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3,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7, 9, 24, 24/1, 24/2.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Лермонтов к-сі, 129, "Павлодар қаласының № 5 ЖОБМ" ММ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Кутузов-Лермонтов көшелерінің қиылысынан шығысқа Павлов к-сіне дейін (Кутузов к-сінің № 15, Лермонтов к-сінің № 112, 114, 116, 118, 120 тұрғын үйлерін қосқанда, Дерибас к-сінің № 19/1, 22 тұрғын үйлерін қоспағанда), Павлов к-сімен оңтүстікке Павлов к-сінің № 38 тұрғын үйге дейін (оны қоспағанда), Павлов к-сінің № 38 үйден батысқа Павлов к-сінің № 34/1 тұрғын үйдің бойымен Кутузов к-сіне дейін (Павлов к-сіндегі № 34/1, Кутузов к-сіндегі № 25, 27 тұрғын үйлерін қоспағанда), Кутузов к-сінен солтүстікке Кутузов-Лермонтов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15, 17,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Лермонтов к-сі: 112, 114, 116, 117, 118, 119, 120, 121,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11, 28,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2, "Павлодар қаласының орталықтандырылған кітапхана</w:t>
      </w:r>
      <w:r>
        <w:br/>
      </w:r>
      <w:r>
        <w:rPr>
          <w:rFonts w:ascii="Times New Roman"/>
          <w:b/>
          <w:i w:val="false"/>
          <w:color w:val="000000"/>
        </w:rPr>
        <w:t>жүйесі" (ұлттық әдебиет кітапханасы) ММ, № 12 көпшілік кітапханасы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Суворов-Кутузов көшелерінің қиылысынан солтүстікке Кутузов к-сіндегі № 21 тұрғын үйге дейін (Кутузов к-сіндегі № 20/1 тұрғын үйді қосқанда), Кутузов к-сінің № 21 үйден шығысқа Павлов к-сінің № 34/1 тұрғын үйге дейін (Кутузов к-сіндегі № 21, 23, Павлов к-сінің № 32 тұрғын үйлерді қоспағанда), Павлов к-сіндегі № 34/1 тұрғын үйден оңтүстікке Суворов к-сіне дейін (Павлов к-сіндегі № 34, 36, 40, 46, Суворов к-сіндегі № 8 тұрғын үйлерді қоспағанда), Суворов к-сімен батысқа Суворов-Кутузов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20/1, 25,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34/1, 42,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2, 4,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Димитров к-сі, 2, "Павлодар көлік және коммуникация колледжі" КМҚК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 жол төсемінен оңтүстікке Московская к-сімен Яков Геринг к-сіне дейін (Московская к-сінің тұрғын сектордың № 1-23 дейін тақ үйлерді қосқанда), Яков Геринг к-сімен батысқа Қамзин к-сіне дейін, Қамзин к-сімен оңтүстікке Димитров к-сіне дейін, Димитров к-сімен батысқа Павлов к-сіне дейін (Павлов к-сіндегі № 5 тұрғын үйін қосқанда), Павлов к-сімен солтүстікке Чкалов к-сіне дейін, Чкалов к-сінен солтүстікке темір жол төсеміне дейін Чкалов к-сіндегі № 14 тұрғын үйдің бойымен (оны қосқанда), темір жол төсемінің бойымен шығысқа Московская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1/2, 1/1, 3, 4/1,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Московская к-сі: 1, 3, 5, 7, 9, 11, 12, 12/1, 13, 14, 15, 16, 17, 18, 19,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1,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Чкалов к-сі: 14, 16, 18/1, 18, 20, 20/1;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Яков Геринг к-сі: 8, 9, 10,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Димитров к-сі, 2, "Павлодар көлік және коммуникациялар колледжі" КМҚК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Яков Геринг-Қамзин көшелерінің қиылысынан шығысқа Яков Геринг к-сімен Всеволод Иванов к-сіне дейін, Всеволод Иванов к-сімен оңтүстікке Крылов к-сіне дейін (Всеволод Иванов к-сінің № 26-46 дейін жеке сектордың үйлерін қоспағанда), Крылов к-сімен батысқа Қамзин к-сіне дейін, Қамзин к-сімен солтүстікке Яков Геринг к-сіне дейін (Қамзин к-сіндегі № 6, 8, Павлов к-сіндегі № 11/1, 13, 15 тұрғын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Барнаульская к-сі: 25, 26, 27, 28, 29, 30, 31, 32, 33, 34, 35, 36, 37, 38, 39, 40, 41, 42, 43, 44, 45, 46, 47, 48, 49, 50, 51,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Гурьевская к-сі: 25, 26, 27, 28, 29, 30, 31, 32, 33, 34, 35, 36, 37, 38, 39, 40, 41, 42, 43, 44, 45, 46, 47, 48, 49, 50, 51, 52, 52А,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Елгин к-сі: 25, 26, 27, 28, 29, 30, 31, 32, 33, 34, 35, 36, 37, 38, 39, 40, 41, 42, 43, 44, 45, 46, 47, 47/1, 48, 49, 50, 51,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Иссык-кульская к-сі: 25, 26, 27, 28, 29, 30, 31, 32, 33, 34, 35, 36, 37, 38, 39, 40, 41, 42,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Карагандинская к-сі: 25, 26, 27, 28, 29, 30, 31, 32, 33, 34, 35, 36, 37, 38, 39, 40, 41, 42, 43, 44, 45, 46, 48, 50,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Кисловодская к-сі: 25, 26, 27, 28, 29, 30, 31, 32, 33, 34, 35, 36, 37, 38, 39, 40, 41, 42, 43, 44, 45, 46, 47, 48, 49, 50, 51,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к-сі: 25, 26, 27, 28, 29, 30, 31, 32, 33, 34, 35, 36, 37, 38, 39, 40, 41, 42, 43, 44, 45, 46, 47, 48, 49, 50, 51,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Красноярская к-сі: 25, 26, 27, 28, 29, 30, 31, 32, 33, 34, 35, 36, 37, 38, 39, 40, 41, 42, 43, 44, 45, 46,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Ленинградская к-сі: 25, 26, 27, 28, 29, 30, 31, 32, 33, 34, 35, 36, 37, 38, 39, 40, 41, 42, 43, 44, 45, 46, 47, 48, 49, 50, 51, 52, 53, 54, 55, 56,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Московская к-сі: 25, 27, 29, 31, 33, 34, 35, 37, 39, 41, 43, 45, 47, 49, 51, 53, 55, 56,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Омская к-сі: 25, 26, 27, 28, 29, 30, 31, 32, 33, 34, 35, 36, 37, 38, 39, 40, 41, 42, 43, 44, 45, 46, 47, 48, 49, 50, 51, 52, 53, 54, 55, 56, 57/1, 57,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11/1,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Ростовская к-сі: 25, 26, 27, 28, 29, 30, 31, 32, 33, 34, 35, 36, 37, 38, 39, 40, 41, 42, 43, 44, 45, 46, 47, 48, 49, 51, 52, 53, 54, 55, 56, 57,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16А, "Павлодар қаласының № 72 сәбилер бақшасы" МКҚК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Суворов-Қамзин қиылысынан батысқа Суворов к-сіндегі № 8 тұрғын үйге дейін (оны қосқанда), Суворов к-сіндегі № 8 тұрғын үйден солтүстікке Павлов к-сіндегі № 34 тұрғын үйіне дейін (Павлов к-сіндегі № 30, 34, 34/1, 42 тұрғын үйлерін қоспағанда) Павлов к-сіндегі № 34 тұрғын үйінен шығысқа Қамзин к-сіне дейін (Павлов к-сіндегі № 23 тұрғын үйін қоспағанда), Қамзин к-сімен оңтүстікке Суворов-Қамзин көшелерінің қиылысына дейін (Қамзин к-сіндегі № 14, 18, Суворов к-сіндегі № 12 тұрғын үйлерін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21, 25, 27, 29, 31, 36, 38, 40,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8,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Павлов к-сі, 17, "Павлодар қаласының № 27 ЖОБМ" ММ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Крылов-Гурьевская көшелерінің қиылысынан оңтүстікке Щедрин к-сіне дейін (Гурьевская к-сінің № 59-79 тұрғын үйлерінің тақ жағын қосқанда), Щедрин к-сімен батысқа Қамзин к-сіне дейін, Қамзин к-сімен солтүстікке № 34 өрт бөлімшесіне дейін (Суворов к-сіндегі № 12, Қамзин к-сіндегі № 10, 12, 14, 18, Павлов к-сіндегі № 11/2, 11/3, 23 тұрғын үйлерді қосқанда), № 34 өрт бөлімшесінен (оны қоспағанда) батысқа Крылов к-сімен Гурьевская-Крылов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Барнаульская к-сі: 59, 60, 61, 62, 63, 64, 65, 66, 67, 68, 69, 70, 71, 72, 73, 74, 75, 76, 77, 78, 79А,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Гурьевская к-сі: 59, 60, 61, 62, 63, 64, 65, 66, 67, 68, 69, 70, 71, 72, 73,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Елгин к-сі: 59, 60, 61, 62, 63, 64, 65, 66, 67, 68, 69, 70, 71, 72, 73,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10, 12, 14, 15, 17, 18, 19, 20/1, 21,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Красноярская к-сі: 59, 59А, 60, 61, 62, 63, 64, 65, 66, 67, 68, 69, 70, 71, 72, 73, 74, 75, 76, 77,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Ленинградская к-сі: 59, 60/2, 60/1, 60, 61, 62, 63, 64, 65, 66, 67, 68, 69, 70, 71, 72, 73,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Московская к-сі: 59, 60, 61, 62, 63, 64, 65, 66, 67, 68, 69, 70, 71, 72, 73, 74, 75, 76,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Омская к-сі: 59, 60, 61, 62, 63, 64, 65, 66, 67, 68, 69, 70, 71, 72, 73,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11/2, 11/3,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Ростовская к-сі: 59, 60, 61, 62, 63, 64, 65, 66, 67, 68, 69, 70, 71, 72, 73,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Чкалов к-сі, 134, "Павлодар теміржол колледжі" КМҚК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 жол төсемінен Московская к-сімен Яков Геринг к-сіне дейін (Московская к-сіндегі екі жағын қоспағанда), Яков Геринг к-сімен шығысқа Всеволод Иванов к-сіне дейін, Всеволод Иванов к-сімен солтүстікке Чкалов к-сіне дейін (Всеволод Иванов к-сінің № 2-24 жұп жағын қоспағанда), Чкалов к-сімен шығысқа Алмаатинская к-сіне дейін, Алмаатинская к-сімен солтүстікке темір жол төсіміне дейін, темір жол төсемінің бойымен батысқа Московская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Барнаульская к-сі: 1, 2, 3, 4, 5, 6, 7, 8, 9, 10, 11, 12, 13, 14, 15, 16, 17, 18,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Гурьевская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Елгин к-сі: 1, 2, 3, 4, 5, 6, 6А,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Заслонов к-сі: 3, 3/1, 4, 7, 7А, 9, 11, 13, 15, 15/1, 17, 19, 21, 23, 25, 27, 29, 31, 33, 37, 39, 41, 43, 45, 47, 49, 51, 53, 55, 57,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Иссык-кульская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Карагандинская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Кисловодская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к-сі: 1/2, 1, 1/1,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Красноярская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Ленинградская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Ростовская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Чкалов к-сі: 22, 24, 26, 28, 30, 32, 34, 36, 38, 40, 42, 44, 46, 48, 50, 52, 54, 56, 58, 60, 62, 64, 66, 68, 70, 72, 74, 76, 78, 78/1, 80, 82, 84, 86, 88, 98, 100, 102А, 102, 104, 104/1, 106, 108, 110, 112, 114, 114/1, 116/1, 116, 118, 118/1, 122, 126, 128, 128/1, 130А.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Московская к-сі, 82, "Қазақстан Республикасы Қорғаныс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әскери-техникалық мектебі" республикалық мемлекеттік қазыналық кәсіпорны</w:t>
      </w:r>
      <w:r>
        <w:br/>
      </w:r>
      <w:r>
        <w:rPr>
          <w:rFonts w:ascii="Times New Roman"/>
          <w:b/>
          <w:i w:val="false"/>
          <w:color w:val="000000"/>
        </w:rPr>
        <w:t>(бұдан әрі – РМҚК) Павлодар филиалының әкімшілік ғимараты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Қамзин-Щедрин көшелерінің қиылысынан шығысқа Комсомольская к-сіне дейін, Комсомольская к-сімен солтүстікке Крылов к-сіне дейін (Комсомольская к-сінің № 60-80 дейін тұрғын үйлердің жұп жағын қосқанда), Крылов к-сімен шығысқа Всеволод Иванов к-сіне дейін, Всеволод Иванов к-сімен оңтүстікке Суворов к-сіне дейін (Всеволод Иванов к-сінің № 63-99 тұрғын үйлердің тақ жағын қосқанда), Суворов к-сімен батысқа Қамзин к-сіне дейін, Қамзин к-сімен солтүстікке Қамзин-Щедрин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Барнаульская к-сі: 81, 82, 83, 84, 85, 86, 87, 88, 89, 90, 91, 92, 93, 94, 95, 96, 97, 98, 99, 100, 101, 102, 103, 104,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Всеволод Иванов к-сі: 62/1, 63, 64, 65, 66, 67, 68, 69, 69/1, 70, 72, 73, 73/1, 73/2, 74, 75/2, 75, 76, 77, 78, 79, 80, 81, 81/1, 81/2, 82, 83, 84, 85, 86, 86/1, 87, 88, 89, 90, 91, 92, 93/2, 93, 94, 95, 96,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Гурьевская к-сі: 81, 82, 83, 84, 85, 86, 87, 88, 89, 90, 91, 92, 93, 94, 95, 96, 97/1, 97/2, 97, 98, 99, 100, 101, 102, 103,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Елгин к-сі: 81, 82, 83, 84, 85, 86, 87, 88, 89, 90, 91, 92, 93, 94, 95, 96, 97, 98, 99, 100, 101, 102, 103, 104, 105, 106, 107, 108, 109, 110, 111, 112, 113,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Иссык-кульская к-сі: 63, 64, 65, 66, 67, 68, 69, 70, 71, 72, 73, 74, 75, 76, 77, 78, 79, 80, 81, 82, 83, 84, 85, 86, 87, 88, 89, 90, 91, 92, 93, 94, 95, 96,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Қарагандинская к-сі: 60, 61, 62, 63, 64, 65, 66, 67, 68, 69, 70, 71, 72, 73, 74, 75, 76, 77, 78, 79, 80, 81, 82, 83, 84, 85, 86, 87, 88, 89, 90, 91, 92, 93, 94, 95, 96, 97, 97/4, 98, 99/1, 99,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Кисловодская к-сі: 59, 60, 61, 62, 63, 64, 65, 66, 67, 68, 69, 70, 71, 72, 73, 74, 75, 76, 77, 78, 79, 80, 81, 82, 83, 84, 85, 86, 87, 88, 89, 90, 91, 92, 93, 94, 95, 96, 97, 98, 99, 100, 101, 102, 103, 104/2, 104, 105,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Комсомольская к-сі: 59, 60, 61, 62, 63, 64, 65, 66, 67, 68, 69, 70, 71, 72, 73, 74, 75, 76, 77, 78, 79, 80, 81, 82, 83, 84, 85, 86, 87, 88, 89, 90, 91, 92, 93, 94, 95, 96, 97, 98, 99, 100, 101, 102, 103, 104, 105, 106,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Красноярская к-сі: 81, 82, 83, 84, 85, 86, 87, 88, 89, 90, 91, 92, 93, 94, 95, 96, 97, 98, 99, 100, 101, 102, 103, 104, 105, 106, 107, 108, 109, 110, 111, 112, 113,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Ленинградская к-сі: 81, 82, 83, 84, 85, 86, 87, 88, 89, 90, 91, 92, 93, 94, 95, 96, 96/1, 97, 98, 99, 100, 100/1, 101, 101/2, 102, 102/2, 103, 104/2, 104, 104/1, 104/3, 105, 106, 106/5, 107, 108, 109, 110, 111, 112,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Московская к-сі: 81, 83, 85, 87, 89, 91, 91А, 93, 95,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Омская к-сі: 81, 82, 83, 84, 85, 86, 87, 88, 89, 90, 91, 92, 93, 94, 95, 96, 97, 98, 99, 100, 101, 102, 103, 104, 105, 106, 107, 108, 109, 110, 111, 112, 113/2, 113,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Ростовская к-сі: 81, 82, 83, 84, 85, 86, 87, 88, 89, 90, 91, 92, 93, 94, 95, 96, 97, 98, 99, 100, 101, 102, 103, 104, 105, 106, 107, 108, 109, 110, 111, 112, 113, 114;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Щедрин к-сі: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Украинская к-сі, 38, "Павлодар техникалық сервисінің колледжі" КМҚК</w:t>
      </w:r>
      <w:r>
        <w:br/>
      </w:r>
      <w:r>
        <w:rPr>
          <w:rFonts w:ascii="Times New Roman"/>
          <w:b/>
          <w:i w:val="false"/>
          <w:color w:val="000000"/>
        </w:rPr>
        <w:t>(№ 1 оқу корпусы)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 жол төсемінен Украинская к-сімен оңтүстікке Чкалов к-сіне дейін, Чкалов к-сімен батысқа Российская к-сіне дейін, Российская к-сімен оңтүстікке Яков Геринг к-сіне дейін, Яков Геринг к-сімен батысқа Всеволод Иванов к-сіне дейін, Всеволод Иванов к-сімен солтүстікке Чкалов к-сіне дейін (екі жағы), Чкалов к-сімен шығысқа Алмаатинская к-сіне дейін, Алмаатинская к-сімен солтүстікке темір жол төсеміне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Алмаатинская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Всеволод Иванов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Ермак к-сі: 2, 4, 5, 6, 8, 10, 11, 11/1, 12, 13, 14,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Заслонов к-сі: 59/1, 59/2, 61, 63, 65, 67, 69, 69/1;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Львовская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Мүткенов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Рижская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Российская к-сі: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Смоленская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Чкалов к-сі: 118/2, 120/1, 120/2, 120, 130/1, 130, 132, 134/1, 134, 136/1, 136/2.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Щедрин к-сі, 60, "Павлодар қаласы Қ. Бекқожин ат. № 12 ЖОБМ" ММ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Яков Геринг-Российская көшелерінің қиылысынан оңтүстікке Российская к-сімен Щедрин к-сіне дейін, Щедрин к-сімен батысқа Всеволод Иванов к-сіне дейін, Всеволод Иванов к-сімен солтүстікке Яков Геринг к-сіне дейін (Всеволод Иванов к-сінің № 67-77/2 тақ жағының тұрғын үйлерін қоспағанда, Всеволод Иванов к-сінің № 26-46 тұрғын үйлерін қосқанда), Яков Геринг к-сімен шығысқа Яков Геринг-Российская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Алмаатинская к-сі: 25, 26, 27, 28, 29, 30, 31, 32, 33, 34, 35, 36, 37, 38, 39, 40, 41, 42, 43, 44, 45, 46, 50, 76/1, 76/2, 76,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Всеволод Иванов к-сі: 25, 26, 27, 28, 29, 30, 31, 32, 33, 34, 35, 36, 37, 38, 39/1, 39, 40, 41, 42, 43, 44, 45, 46, 47, 48, 49, 49/1, 50, 51, 52, 53, 54, 55, 56, 57, 58, 59, 60,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Ермак к-сі: 13/1, 15, 15/1, 17, 17/1, 19, 21, 23, 26, 28, 30, 32, 34, 36, 38, 40, 42, 44, 46, 48, 50, 52, 54,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Львовская к-сі: 25, 26, 27, 28, 29, 30, 31, 32, 33, 34, 35, 36, 37, 38, 39, 40, 41, 42, 43, 44, 45, 46, 75, 75/1, 75/2, 75/3, 75/4, 76, 77,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Мүткенов к-сі: 25, 26, 27, 28, 29, 30, 31, 32, 33, 34, 35, 36, 37, 38, 39, 40, 41, 42, 43, 44, 45, 46, 48, 49, 50, 52,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Рижская к-сі: 25, 26, 27, 28, 29, 30, 31, 32, 33, 34, 35, 36, 37, 38, 39, 40, 41, 42, 43, 44, 45, 46, 68, 70, 74, 76А, 76, 78,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Российская к-сі: 8/1, 8, 10, 18, 20, 22, 69, 70,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Смоленская к-сі: 25, 26, 27, 28, 29, 30, 31, 32, 33, 34, 35, 36, 37, 38, 39, 40, 41, 42, 43, 44, 45, 46, 47, 48, 49, 50, 51, 52, 53, 54, 54А, 55, 56, 57,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56,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Щедрин к-сі: 58,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Яков Геринг к-сі, 79, "Павлодар қаласының № 18 ЖОБМ" ММ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Яков Геринг-Российская көшелерінің қиылысынан шығысқа Алтайская к-сіне дейін, Алтайская к-сімен оңтүстікке Щедрин к-сіне дейін, Щедрин к-сімен батысқа Российская к-сіне дейін, Российская к-сімен солтүстікке Российская-Яков Геринг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Алтайская к-сі: 84, 86, 88, 90, 92, 94, 96, 98, 100, 102, 104, 106, 108, 110;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Димитров к-сі: 80, 80/1, 82,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Минин к-сі: 40, 42, 61, 63, 65, 67, 69, 71, 73, 75, 77, 79, 81, 83, 85, 87, 89, 91, 93, 95, 97, 99,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Российская к-сі: 73/1;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Сибирская к-сі: 84, 85, 86, 87, 87/2, 88, 89, 90, 92, 94, 96, 98, 100, 102,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Украинская к-сі: 60, 62, 64, 66, 74, 76/1, 80, 82, 88, 92, 97, 100, 101,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Хабаровская к-сі: 62, 63, 64, 65, 66, 67, 69/4, 69/3, 69/1, 70, 71, 72, 73, 74,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Щедрин к-сі: 30, 30/2;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Яков Геринг к-сі: 81, 83, 85, 85/1,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Якутская к-сі: 83, 85, 87, 89, 91, 93, 95, 97, 99, 101, 103, 105, 107,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Минин к-сі, 31, "Павлодар қаласының № 7 сәбилер бақшасы" МКҚК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 жол төсемінен Украинская к-сімен оңтүстікке Чкалов к-сіне дейін, Чкалов к-сімен батысқа Российская к-сіне дейін, Российская к-сімен оңтүстікке Яков Геринг к-сіне дейін, Яков Геринг к-сімен шығысқа Алтайская к-сіне дейін, Алтайская к-сімен солтүстікке Чкалов к-сіне дейін, Чкалов к-сімен шығысқа Таллинская к-сіне дейін, Таллинская к-сімен солтүстікке темір жол төсеміне дейін (Таллинская к-сінің № 9/1-42 жеке сектордың тақ жағының тұрғын үйлерін қосқанда), темір жол төсемінен оңтүстік-батысқа № 14 Мехколонна бойымен Украинская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Алтайская к-сі: 2, 4, 6, 8, 9, 9А, 9/1, 9/2, 9/3, 10, 11/2, 11, 11/1, 12, 13/1, 13, 14, 15, 16, 17, 18, 19, 20, 21, 22, 23, 24, 25, 26, 27, 28, 29, 30, 31, 32, 33, 34, 35, 36, 37, 38, 39, 40, 41, 42, 44, 46, 48, 50, 52, 54, 56,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Днепропетровская к-сі: 15, 16, 17, 18, 19, 20, 21, 22, 23, 24, 25, 26, 27, 28, 29, 30, 31, 32, 33, 34, 35, 36, 37, 38, 39, 40, 41,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Железнодорожников к-сі: 1, 3, 3/1,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Запорожская к-сі: 15, 16, 17, 18, 19, 20, 21, 22, 23, 24, 25, 26, 27, 28, 29, 30, 31, 32, 33, 34, 35, 36, 37, 38, 39, 40, 41,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Заслонов к-сі: 6, 8, 10, 12, 14, 16, 18, 20, 22, 24, 61А;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Крайняя к-сі: 1, 1А, 3, 5, 6, 7, 8, 9, 10А, 10, 11, 12А, 12, 13, 14, 14/3, 15, 16, 17, 18, 19, 20, 21, 22, 22/2, 23, 24, 25, 26, 37, 54/2, 60,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Крайняя-1 к-сі: 3, 5, 7, 11, 13, 15, 17, 19, 21, 23, 25, 26, 31, 48, 50, 52, 54, 56, 58,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Минин к-сі: 1, 2, 4, 5, 6, 7, 8, 9, 10, 11, 12, 13, 14, 15, 16, 17, 18, 19, 20, 21, 22, 23, 24, 25, 26, 27, 28, 29, 30, 32, 34, 36, 38, 38/2, 38/1, 45, 47/2, 47/1, 47, 49/1, 49, 49/2, 49/3, 51, 53, 55, 57, 57/2,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Муялдинская к-сі: 31, 32, 33, 34, 35, 36, 37, 38, 39, 40, 41, 41/1, 41/2, 42, 42/2, 42/1;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Одесская к-сі: 1, 2, 3, 4, 5, 6,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Пензенская к-сі: 1, 2, 3, 4, 5, 6,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Сахалинская к-сі: 31, 32, 33, 35, 36, 37, 38, 39, 40, 41, 42/2, 42/1,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Сибирская к-сі: 1, 2, 3, 5, 6, 7, 8, 9, 10, 11, 12, 13, 14, 15, 16, 17, 18, 18А, 19, 20, 21, 22, 23, 24, 25, 26, 27, 28, 29, 30, 45, 46, 47, 48, 49, 50, 51, 52, 53, 54, 55, 57, 58/1, 58,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Таллинская к-сі: 9/1, 10, 10/2, 10/1, 12, 12/1, 12/2, 14, 14/1, 24, 26, 27, 28, 29, 30, 31, 32, 33, 34, 35, 36, 37, 38, 39, 40, 41, 41/1, 41/2, 41/3, 41/4, 41/5, 41/7, 41/8,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Украинская к-сі: 1, 3, 5, 7, 9, 11, 13, 15, 17, 19, 21, 23, 25, 27, 29, 31, 33, 35, 37,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Хабаровская к-сі: 1, 2, 3, 4, 5, 6, 7, 8, 9, 10, 11, 12, 13, 14, 15, 16, 17, 18, 19, 20, 21, 22, 23, 24, 25, 26, 27, 28, 29, 30, 31, 33, 35, 37, 39, 41, 43, 45, 46, 47, 47/1, 48, 49, 50, 51, 52, 54, 55, 56, 57, 58, 58А,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к-сі: 7, 8, 8/1, 9/1, 9/2, 9, 10, 10/1, 11, 11/1, 11/2, 12, 12/1, 13, 13/1, 13/2, 14/1, 14, 15, 16, 17, 18, 19, 20, 21, 22, 23, 24, 25, 26, 27, 28, 29, 30, 31, 32, 33, 34, 35, 36, 37, 38, 39, 40, 41, 41/1,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Чкалов к-сі: 73, 75, 75/1, 77, 77/1,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Яков Геринг к-сі: 76, 76/1, 76/2;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Якутская к-сі: 1, 2, 3, 4, 5, 6, 7, 8, 9, 10, 11, 12,14,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Яков Геринг к-сі, 78, "Павлодар технологиялық колледжі" КМҚК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 жол төсемінен қаланың шығыс шетінің бойымен оңтүстікке Димитров к-сіне дейін, Димитров к-сімен батысқа Алтайская к-сіне дейін, Алтайская к-сімен солтүстікке Чкалов к-сіне дейін, Чкалов к-сінен шығысқа Таллинская к-сіне дейін, Таллинская к-сімен солтүстікке темір жол төсеміне дейін (Таллинская к-сінің № 27-41 жеке сектордың тақ жағының тұрғын үйлерді қоспағанда), темір жол төсемінің бойымен шығысқа қаланың шығыс шетіне дейін (іргелес бау-бақшаларының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Алтайская к-сі: 58/1, 58, 59, 60, 61, 62, 63, 64, 65, 67, 68, 69, 70, 71, 72, 73, 75, 77,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Архангельская к-сі: 1, 1/1, 1А, 1/3, 1/3А, 1/4, 1/5, 1/5А, 1/6, 1/7, 1/7А, 1/8, 1/9А, 1/10, 3Б, 3/2, 3/3, 3, 5, 7, 9/1, 9, 11, 13, 15, 16, 17, 18, 19, 20, 21, 22, 23, 24, 25, 26, 27, 28, 29, 30, 31, 32, 33, 34, 35, 36, 37, 38, 39, 40, 41, 42/2, 42/1, 42/5, 42/8, 42/7, 42/6, 42, 42/4, 43, 44, 45, 45/1, 45/2, 46, 47/2, 47, 47/1, 48, 49/1, 49, 50, 52, 52/1, 54, 56, 57, 58, 59, 60, 60А, 61, 62/1, 62, 63, 64/1, 64, 65, 66/1,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Вишневая к-сі "Мелиоратор" бау-бақшасы: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Дальневосточная к-сі: 15, 16, 17, 18, 19, 20, 21, 22, 23, 24, 25, 26, 27, 28, 29, 30, 31, 32, 33, 34, 35, 36, 37, 38, 39, 40, 41, 42, 42/1, 42/3, 42/4, 42/5, 42/8, 42/9, 43, 44, 45/1, 45, 46, 47/1, 47, 48, 49, 49/1, 50, 51, 52, 53, 53/1, 54, 55, 55/1, 56, 57, 57/1, 58, 59, 60, 61, 61/1, 62, 63, 63/1, 64, 65, 66, 67, 67/1, 68, 69, 69/1, 70, 71, 72, 73, 74, 75, 76,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Деров к-сі: 1, 2, 3, 4, 5, 6, 7, 8, 9, 10, 11, 12, 13, 14, 16, 21, 22, 23, 24, 25, 26, 27, 28, 29, 30, 31, 32, 33, 35, 37, 39, 40, 41, 43, 44, 45, 46, 47, 48, 49, 50, 51, 52, 53, 54, 55, 56, 57, 58, 59, 60, 61, 62, 63,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Дистанция пути к-сі: 2, 4, 5, 6, 7, 8, 9, 10, 40, 42, 44, 46, 48, 50,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Днепропетровская к-сі: 57, 58, 59, 60, 61, 62, 63, 64, 65, 66, 67, 69, 70, 71, 72, 73, 74, 76, 77, 78,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Запорожская к-сі: 57, 58, 59, 60, 61, 62, 63, 64, 65, 66, 67, 68, 69, 70, 71, 72, 73, 74, 75, 76, 77, 78, 79,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Липовая к-сі "Мелиоратор" бау-бақшасы: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Муялдинская к-сі: 43, 44, 45, 46, 47, 48, 48/2, 50, 50/2, 51, 52, 53, 54/1, 54, 55, 56, 57, 58, 59, 60, 61, 62, 63, 64, 65, 66, 67, 68, 69, 70, 71, 72,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Сахалинская к-сі: 43, 44, 45, 46, 47/1, 47, 48, 49/1, 49, 50, 51/1, 51, 52, 53, 54, 55, 56, 57, 58, 58/1,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Сливовая к-сі "Восточный" бау-бақшасы: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Сүлейменов к-сі: 1, 1/2, 2, 2/1, 2/1А, 2/2, 2/3, 3, 4/1, 4, 4/2, 4/3, 5, 6, 7, 8, 9, 10, 11, 12, 13, 14, 15, 16, 17, 18, 19, 20, 21, 22, 23, 24, 25, 26, 27, 28, 30, 32, 34, 35, 36, 37, 38, 39, 40, 41, 42, 43, 44, 45, 46, 47, 48, 49, 50, 51, 52, 53, 54, 55, 56, 57, 58, 59, 60, 61, 62, 63,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Таллинская к-сі: 43, 44, 45, 46, 47, 48, 49, 50, 51, 52, 53, 54, 55, 56, 57, 58, 60, 61, 62, 63, 64, 65, 66, 67, 68, 69, 70, 71, 72,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к-сі: 43, 45, 46, 46/1, 47, 49, 50, 51, 53, 55, 57, 58, 58/1, 59, 60, 61, 62, 63, 64, 65, 66, 67, 68, 69, 70, 71,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Яков Геринг к-сі: 93, 95,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Макаренко к-сі, 14, "Павлодар қаласының № 33 ЖОБМ" ММ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Павлодар-Астана автокөлік жолынан оңтүстік-шығысқа Маслозаводская к-сімен темір жол төсеміне дейін (Новоселов жеке секторының № 1А-32 к-сіндегі тұрғын үйлерді қосқанда), темір жол төсемінен оңтүстік-батысқа Станционная к-сіне дейін, Станционная к-сімен солтүстікке Қ. Мақажанов к-сіне дейін, Қ. Мақажанов к-сімен (тақ жағы № 27-69 қосқанда) шығысқа Құрманғазы к-сіне дейін, Құрманғазы к-сімен (жұп жағы) солтүстікке Павлодар-Астана автокөлік жолына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Алтынсарин к-сі: 3, 3А, 5, 6, 7, 8, 9, 10, 11, 11А, 12Б, 13, 14, 15, 16, 17, 18, 19, 20, 20/1, 21, 22, 23, 24, 25, 26, 27, 28, 28А, 29, 30, 31, 32, 33, 34, 35, 36, 37, 38, 39, 40, 41, 42, 43, 44, 45, 46, 47, 48, 49, 50, 51, 52, 53, 54, 55, 56, 57/1;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Бәйсейітова к-сі: 1, 2, 3, 4, 5, 6, 7,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 к-сі: 1, 1А, 2, 2А, 3, 3/1, 4, 4А, 5, 6, 7, 8, 9, 10, 10/1, 10А, 11, 12, 12А, 13, 13/1, 15, 16, 16А, 17, 18, 19, 20, 21, 21А, 22, 22А,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Добролюбов к-сі: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Западная к-сі: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Комаров к-сі: 1, 2, 3, 4, 5, 6, 7, 8, 9, 10, 10А, 11, 12, 13, 14, 15, 16, 17, 18, 19, 20, 21, 22, 23, 24, 25, 26, 27, 28, 29, 30, 31, 32, 33, 34, 35, 36, 37, 38, 39, 40, 41, 44, 46, 48, 52, 54, 58, 60, 62, 64, 66, 68, 70, 74, 76, 78, 80, 82, 84, 86, 88, 90, 92,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Құрманғазы к-сі: 2, 2А, 4, 6, 8, 10, 12, 13, 14, 16, 18, 20, 20А, 21, 21А, 22, 24, 26, 28, 30, 30А, 32, 34, 36, 38, 42, 48, 50А, 50, 52, 54, 56, 58, 60, 60А,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Линейная к-сі: 1, 2, 4, 6, 7, 9, 10, 11, 12, 13, 14, 15, 16, 17, 18, 19, 20, 21, 21А, 22, 23, 24, 25, 26, 27, 28, 29, 30, 31, 32, 33, 34, 35, 36, 37, 38, 39, 40, 41, 42,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 Мақажанов к-сі: 1, 1А, 2, 3, 3А, 3Б, 4А, 5, 6, 7, 8, 9, 9/1, 11, 12, 14, 15, 16, 17, 18/1, 18, 19, 19Б, 20, 21, 22А, 23, 24, 25, 26А, 26Б, 27, 29, 31, 33, 35, 37, 39, 41, 43, 45, 47, 51, 53, 55, 55А, 57, 59, 61, 63,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Макаренко к-сі: 4, 6, 8, 10, 11, 12, 13, 14, 14/1, 16, 17, 18, 19, 19/1, 19/2, 19/3, 19А, 20, 21А, 22, 24, 25, 26, 27, 28, 29, 29А, 30, 31, 32, 33, 35, 37, 39, 41, 43, 45, 47, 49, 51, 53, 55, 55А;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Маслозаводская к-сі: 1, 2, 2А, 3, 4, 5, 6, 7, 8, 9, 9А, 10, 11, 11/1, 11/2 ,11А, 11Б, 12, 13, 14, 15, 16, 17, 17А, 18, 19, 19А, 19Б, 20, 20А, 23, 26, 28, 30, 32, 34, 36, 38, 40, 42, 44, 46, 48, 50, 52, 56,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Молдағұлова к-сі: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Новоселовка к-сі: 1А, 1Б, 1В, 2, 2А, 3, 4А, 5, 5А, 6, 7А, 7, 8, 9, 12, 14, 16, 18, 20, 22, 24А, 24, 26,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Парковая к-сі: 1, 2,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Подстанция к-сі: 3, 110, 110/1, 110/2, 110/3;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Шолохов к-сі: 1, 2, 2А, 4, 5, 6, 8,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Шоссейная к-сі: 1, 3, 5, 7, 9,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Павлодарская к-сі, 53А, "Жаяу Мұса ат. Мәдениет үйі" МКҚК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Павлодар-Астана автокөлік жолынан оңтүстікке Құрманғазы к-сімен Қ. Мақажанов к-сіне дейін, Қ. Мақажанов к-сімен (жұп жағы № 28-42) батысқа Станционная к-сіне дейін, Станционная к-сімен (екі жағы) оңтүстікке темір жол төсеміне дейін, темір жол төсемінің бойымен батысқа Лихачев к-сіне дейін, Лихачев к-сімен солтүстікке Павлодар-Астана автокөлік жолына дейін (Шевченко к-сіндегі тұрғын үйлерді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Автомобилисттер к-сі: 1, 3, 4, 5, 6, 7, 8, 10,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Алтынсарин к-сі: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150, 154/1, 156, 158/1, 158/2,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Бокин к-сі: 1, 2, 3, 3А, 4, 6, 8А, 8, 10, 12, 14, 16, 18,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Водителей к-сі: 1, 2, 3, 4, 5, 6, 7, 8, 9, 10, 11, 12, 13, 14, 15, 16, 17, 18, 19,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Ворошилов к-сі: 4, 5, 6, 7, 8, 8А, 9, 10, 11, 12, 12А, 13, 14, 14А, 14Б, 15, 16, 17, 18, 19, 20, 21, 22, 23, 24, 25, 26, 28, 30, 33, 35, 37, 39, 41, 43, 45, 47,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Ермаковская к-сі: 1, 3, 5,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Жангелдин к-сі: 1, 2, 2/1, 2А, 2Б, 3, 4, 4А, 5, 6, 7, 7А, 8, 9, 10, 10А, 12, 12А, 13, 14, 15, 18, 19, 20, 21, 23, 24, 25,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Жолкудукская к-сі: 1, 1А, 2, 3, 4, 5, 6, 7, 8, 9, 10, 11, 12, 13, 14, 15, 17, 18, 18А;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Құрманғазы к-сі: 1, 1А, 3, 3А,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Линейная к-сі: 43, 45, 47, 49, 50, 51, 51А, 52, 53, 54, 55, 56, 57, 58, 59, 62, 63, 64, 65, 66, 67, 68, 69, 70, 71, 72, 73, 74, 75, 76, 77, 78, 79, 80, 81, 82, 83, 84, 85, 86, 87, 88, 88А, 90, 92, 94, 96,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Лихачев к-сі: 1, 3, 4,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Макаренко к-сі: 34, 36, 38, 40, 42, 44, 46, 46/1, 46/2,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 Мақажанов к-сі: 28, 28А, 28/2, 30, 30/1, 30А, 32, 32А, 34, 36, 40, 42, 70, 71, 72, 73, 74, 75, 76, 77, 78, 79, 80, 81, 82, 83, 84, 85, 86, 87, 88, 89, 90, 91, 92, 93, 94, 95, 96, 97, 98, 99, 100, 101, 102, 102А, 103, 104, 105, 106, 107, 107А, 108, 109, 109А, 110, 111, 112, 113, 114, 115, 116, 117, 118, 119, 120, 124, 125, 126, 126А, 127, 128, 129, 130, 130А, 131, 132, 133, 134, 135, 136, 137, 139,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Мәметова к-сі: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Нәдіров к-сі: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Новая к-сі: 1, 2, 3, 4, 5, 6, 7, 8, 9, 10, 10А, 10Б,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Павлодарская к-сі: 1, 2, 3, 4, 5, 6, 7, 8, 9, 10, 11, 12, 13, 14, 15, 15А, 16, 17,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Станционная к-сі: 1, 2, 3, 3А,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Тракторная к-сі: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Шевченко к-сі: 7, 8, 9,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Целинная к-сі, 1, "Жолқұдық элеваторы" кәсіпорны ЖШС</w:t>
      </w:r>
      <w:r>
        <w:br/>
      </w:r>
      <w:r>
        <w:rPr>
          <w:rFonts w:ascii="Times New Roman"/>
          <w:b/>
          <w:i w:val="false"/>
          <w:color w:val="000000"/>
        </w:rPr>
        <w:t>әкімшілік ғимараты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Титов к-сіндегі № 1 тұрғын үйден оңтүстікке кенттің оңтүстік шекарасына дейін, шекараның бойымен батысқа Тоқтаров к-сіне дейін, Тоқтаров к-сімен солтүстікке Целинная к-сіне дейін, Целинная к-сімен шығысқа Пионерская к-сіне дейін, Пионерская к-сінен солтүстік-шығысқа Лазарев к-сіне дейін, Лазарев к-сімен шығысқа Титов к-сіндегі № 1 тұрғын үйге дейін (Лазарев к-сіндегі барлық тұрғын үйлерді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Калкаманская к-сі: 1, 2, 3, 3/1, 4, 5, 6, 8,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Клубная к-сі: 2А, 3, 4, 5, 6, 7, 8, 9, 11, 12, 13, 14, 15, 16, 17, 17А,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Космонавтов к-сі: 1, 2, 3, 4, 5, 6, 7, 8, 9, 10, 11, 12, 13, 14, 16, 17,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Пионерская к-сі: 1, 2, 3, 4, 5, 6, 7, 8, 9, 10, 11, 12, 13, 14, 15, 16, 17, 18, 19, 20, 21, 22, 23, 24, 25, 26, 27, 28, 29, 30, 31, 32, 33, 34, 35, 36, 37, 38, 39, 40, 41, 42, 43,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Солнечная к-сі: 1, 2, 3, 4, 4/1, 5, 6, 7, 8, 9, 10, 11, 12, 13, 15, 16, 17, 19, 21, 23/1;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Терешкова к-сі: 3, 4, 5, 6, 7, 8, 9, 10, 11, 12, 13, 14, 15, 16, 17, 18, 19, 20, 21, 22, 23, 24, 25, 26, 27, 28, 29, 30, 31, 32, 33, 34, 35, 36, 37, 38, 39, 40, 41, 42, 43, 44, 45, 46, 47, 48, 49, 50, 51, 52, 53, 54, 55, 56, 57, 58, 59, 60, 61,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Титов к-сі: 1, 2, 3, 4, 5, 6, 7, 8, 9, 10, 13, 15, 17, 19, 21, 23, 25, 29, 30, 31/1, 31, 45,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Тоқтаров к-сі: 4, 5, 6, 7, 9,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Урожайная к-сі: 1, 2, 3, 4, 6, 8, 10, 12, 14, 16, 18, 20, 22, 24,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к-сі: 1А, 2, 3, 4, 5, 6, 7, 8, 9,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Элеваторная к-сі: 1, 2, 3, 4, 5, 6, 7, 8, 8/1, 9, 10, 11, 12, 12/2, 13, 14, 15, 16, 17, 18, 19, 20, 21, 22, 23, 24, 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к-сі: 1, 2, 3, 4, 5, 6, 7, 8, 9, 10, 11, 12, 13, 14, 15, 16, 17, 18, 19, 20, 21, 22, 23, 24, 25, 26, 27, 28, 29, 30, 31, 32, 33, 34, 35, 36, 37, 38, 39, 40, 41, 42, 43, 44, 45, 46, 47, 47/2, 48, 49, 50, 51, 52, 53, 54, 55,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Ленин кенті, Панфилов к-сі, 65, "Павлодар қаласының № 32 жалпы негізгі</w:t>
      </w:r>
      <w:r>
        <w:br/>
      </w:r>
      <w:r>
        <w:rPr>
          <w:rFonts w:ascii="Times New Roman"/>
          <w:b/>
          <w:i w:val="false"/>
          <w:color w:val="000000"/>
        </w:rPr>
        <w:t>білім беру мектебі" ММ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 жол төсемінен Саратовская к-сімен оңтүстікке Тухачевский к-сіне дейін (Айдагольская к-сіндегі барлық тұрғын үйлерді қосқанда), Тухачевский к-сімен батысқа Панфилов к-сіне дейін (Пахотов к-сіндегі барлық тұрғын үйлерді қосқанда), Панфилов к-сімен солтүстікке Степная к-сіне дейін, Степная к-сімен батысқа Титов к-сіне дейін, Титов к-сімен солтүстікке темір жол төсеміне дейін (Лазарев, Степная, Шаталов, Крылов көшелерінің барлық тұрғын үйлерін қосқанда), темір жол төсемінен шығысқа Саратовская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Айдагольская к-сі: 2, 2А, 3, 3А, 4, 4А, 5, 6, 7, 8, 8А, 9, 10, 12, 13, 14, 15, 16, 17, 18, 18А,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Карьерная к-сі: 1, 2, 3, 4, 5, 5А, 6, 7, 8, 9, 10, 11, 12, 13, 14, 15, 16, 17, 18, 19, 20, 21, 21А, 22, 23, 24, 26, 28, 29, 30, 31, 31А, 32, 34,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Крылов к-сі: 1, 3, 4, 5, 6, 8,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Лазарев к-сі: 10, 12, 13, 14, 15, 16, 18, 19/2, 19, 20, 21/4, 21, 22, 23, 24, 25, 26, 27, 28, 29, 30, 31, 32, 33, 34, 35, 36, 37, 38, 39, 39/1, 40, 42, 44, 46, 50, 52, 54, 56, 58, 60, 62, 64, 68, 70,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Панфилов к-сі: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Пахотов к-сі: 2, 3, 4, 5, 6, 7, 8, 9, 10, 11, 12, 13, 14, 15, 16, 17, 18, 19, 20, 21, 22, 23, 24, 25, 26, 27, 28, 29, 30, 31, 32, 33,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Пролетарская к-сі: 12,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Сейсенбаев к-сі: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110,111, 112, 113, 114, 115, 116, 117, 118, 120, 122, 124, 126, 128, 130, 132, 134, 136, 138, 140, 142, 144, 144А, 146, 148, 150, 152, 154, 156, 158;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Степная к-сі: 1, 2, 2А,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Тухачевский к-сі: 1, 2, 3, 4, 5, 6, 7, 8, 9, 10, 11, 12, 13, 15, 16,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Шаталов к-сі: 1, 3, 5, 7, 9, 11, 13, 15А,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Энбекшинская к-сі: 1, 2, 3, 4, 5, 6, 7, 8, 9, 10, 11, 12, 13, 14, 15, 16, 17, 18, 19, 20, 21, 21А, 22,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Мир к-сі, 41, "Павлодар облыстық онкологиялық диспансері" шаруашылық</w:t>
      </w:r>
      <w:r>
        <w:br/>
      </w:r>
      <w:r>
        <w:rPr>
          <w:rFonts w:ascii="Times New Roman"/>
          <w:b/>
          <w:i w:val="false"/>
          <w:color w:val="000000"/>
        </w:rPr>
        <w:t>жүргізу құқығындағы коммуналдық мемлекеттік кәсіпорны</w:t>
      </w:r>
      <w:r>
        <w:br/>
      </w:r>
      <w:r>
        <w:rPr>
          <w:rFonts w:ascii="Times New Roman"/>
          <w:b/>
          <w:i w:val="false"/>
          <w:color w:val="000000"/>
        </w:rPr>
        <w:t>(бұдан әрі – ШЖҚ КМК)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Онкологиялық диспансердің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Щедрин к-сі, 63, "Ғ. Сұлтанов ат. Павлодар облыстық ауруханасы" ШЖҚ КМК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Ғ. Сұлтанов ат. облыстық аурухананың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Батурин к-сі, 4/1 құрылыс, "№ 3 Павлодар қалалық ауруханасы" ШЖҚ КМК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3 қалалық аурухананың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Павлодар ауылы, Береговая к-сі, 60/1, "Павлодар қаласының № 40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Школьный тұйық к-сінен)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Павлодар-Омбы автокөлік жолынан Павлодар ауылының оңтүстік шекарасымен батысқа Береговая к-сіне дейін (Южная, 50 лет КазССР көшелеріндегі барлық тұрғын үйлерді қосқанда), Береговая к-сімен (оны қоспағанда) солтүстікке Молодежная к-сіне дейін, Молодежная к-сімен (екі жағы) шығысқа Октябрьская к-сіне дейін, Октябрьская к-сімен (екі жағы) солтүстікке Октябрьская к-сіндегі № 105 тұрғын үйіне дейін, № 105 үйден солтүстік шекараның бойымен шығысқа Павлодар-Омбы автокөлік жолына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лет КазССР к-сі: 1, 2, 2А, 2В, 2/2, 3, 4, 4А, 5, 6, 7, 8, 8А, 9, 10, 10А, 10В, 11, 12, 13, 14, 15, 16, 17, 18, 19, 19А, 20, 21, 21/2, 22, 23, 24, 25, 27, 29, 31, 32, 33, 35, 37, 39, 41, 43, 45, 47, 49, 51, 53, 55, 57, 59, 61, 63, 65,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2, 4, 22,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Вологодская к-сі: 1, 2, 3, 4, 4А, 5, 6, 7, 8, 8А, 9, 10, 11, 13, 15,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Восточная к-сі: 1, 2, 2А, 3, 3В, 5, 6, 7, 8, 8А, 9, 10, 11, 12, 13, 15, 16, 17, 18, 19, 20, 21, 22, 23, 24, 25, 27, 28, 29, 29Г, 29/2, 29А, 30, 31, 33, 34, 35, 36, 37, 38, 39, 39С, 40, 41, 42, 43, 44, 45, 46, 47, 48,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Восточный тұйық к-сі: 1/1, 3, 5,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Дружбы тұйық к-сі: 1, 2, 3, 4, 5, 6,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Заводская к-сі: 1, 2, 3, 5, 6, 7, 7/1, 10,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Комсомольский тұйық к-сі: 1, 3,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Космонавтов тұйық к-сі: 1, 2, 3, 4, 5, 6,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Лесхозный тұйық к-сі: 1, 2, 3, 4, 5, 6, 7, 8, 9, 10, 11, 12, 13, 14, 15, 16, 17, 17К, 18, 20, 22, 24, 26, 28, 30, 32,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1, 3, 4, 4Д, 5, 6, 7, 8, 9, 10,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к-сі: 1, 2, 3, 4, 5, 6, 7, 7А, 8, 9, 9А, 10, 11, 11А, 12, 13, 14, 15, 16, 17, 18, 19, 20, 21, 22, 23, 24, 25, 26, 28, 30, 32, 34,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Молодежный тұйық к-сі: 1, 3, 5, 7, 9, 10, 11, 12, 14, 16, 23,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Октябрьская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Пионерская к-сі: 1, 3, 5, 7, 9, 9/2,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Пушкин к-сі: 1, 2, 3,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Сәтбаев к-сі: 3, 5, 6,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Северный тұйық к-сі: 1, 2, 3, 4, 5, 6, 7, 8, 9, 10, 11,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Советская к-сі: 1, 1/1, 1/2, 2, 2/1, 3, 4, 5, 5А, 6, 7, 8, 9, 10, 11, 12, 12А, 14, 15, 16, 17, 18, 19, 20, 21, 22, 23, 23А, 24, 25, 26, 27, 28, 29, 30, 31, 32, 33,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Солнечный тұйық к-сі: 1, 1А, 2, 3, 5, 7, 8,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Строительная к-сі: 1, 1/1, 1А, 2, 2А, 3, 4, 5, 6, 7, 8, 9, 10, 11, 12, 13, 14, 15, 16, 16/1, 17, 18, 19, 20, 22, 23, 24, 26,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Тепличная к-сі: 1, 3, 3/1, 5, 7, 9, 11, 13, 15, 17/1, 17/2, 17/4, 19, 21, 23, 25, 27, 29, 31, 33, 35, 37, 39, 41, 43, 45, 47, 49, 51, 53, 55, 57/2, 57, 59, 61, 63,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Цветочный тұйық к-сі: 1, 3, 6, 7, 8,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к-сі: 1, 2, 3, 4, 5, 6, 7, 8, 9, 10, 11, 12, 13, 15, 17, 19, 21,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Павлодар ауылы, Береговая к-сі, 60/1, "Павлодар қаласының № 40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Береговая к-сінен)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жайылымынан Береговая к-сімен солтүстікке Молодежная к-сіне дейін, Молодежная к-сімен (оны қоспағанда) шығысқа Садовая к-сіне дейін, Садовая к-сімен (екі жағы) солтүстікке Садовая к-сіндегі № 97 тұрғын үйге дейін, № 97 үйінен ауылдың шығыс шекарасымен солтүстікке зиратқа дейін, зираттан Дорожная к-сімен (екі жағы) батысқа Торговая к-сіне дейін, Торговая к-сімен солтүстік шекараның бойымен (ауылдың солтүстік шекарасының бойында орналасқан барлық тұрғын үйлерді қосқанда) ауылдың батыс шекарасына дейін, батыс шекараның бойымен оңтүстікке (барлық тұрғын үйлерді қосқанда) Ертіс өзенінің жайылымына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Линия (Спутник 2): 9, 25, 35, 40, 42, 43,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Линия (Спутник 2): 1,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Атажұрт (Спутник 2) к-сі: 1А, 2, 2/8, 2/10, 4А, 19, 21, 22, 24, 25, 26, 34, 47,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Береговая к-сі: 1, 2, 2А, 3, 4, 5, 6, 7, 7А, 8, 9, 10, 11, 12, 13, 14, 15, 16, 17, 18, 19, 20, 21, 22, 23, 24, 25, 26, 27, 28, 29, 30, 31, 32, 33, 34, 35, 36, 37, 38, 38А, 39, 40, 40А, 41, 42, 43, 44, 45, 46, 46Д, 46К, 47, 48, 49, 50, 51, 52, 53, 54, 55, 56, 57, 58, 59, 59/1, 60,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135, 136, 137, 138, 139, 140/2, 141, 143, 145, 149, 151,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Болашақ к-сі: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Дорожная к-сі: 1, 2, 2/1, 2/2, 3, 4, 5, 6, 7, 8, 10, 11, 12, 13, 14, 15, 16, 18, 20,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Нұркенов к-сі: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Железнодорожный к-сі: 2, 3, 4, 5, 6, 8, 10, 12, 14, 16, 18, 19,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Жібек жолы к-сі: 10, 22, 164;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Қасым қажы к-сі: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Клубная к-сі: 1, 2, 3, 4, 5, 6, 7, 8, 9, 10, 11, 12, 13, 14, 15, 16, 17, 18, 19, 20, 21, 23, 24, 25, 26, 27, 28, 29, 29Д, 29К, 30, 31, 32, 33, 34, 35, 36, 37, 38, 38/1, 38/2, 40, 41, 42, 43, 44, 46,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Конституция к-сі: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Лесная к-сі: 3, 6, 13,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Новоселов к-сі: 1, 3, 4, 13,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Новый тұйық к-сі: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Огородная к-сі: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Озерная к-сі: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Омский тракт к-сі: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Отандастар к-сі: 1А, 2, 2А, 4А, 6А, 24, 24А, 27, 28А, 32А, 36А, 38А, 40А, 43, 53,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Песчаная к-сі: 1, 4,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өтпе жолы: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өтпе жолы: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Садовая к-сі: 1, 2, 3, 4, 5, 6, 7, 8, 9, 10, 10А, 11, 12, 13, 14, 14А, 15, 16, 17, 18, 19, 20, 21,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Сарыарқа к-сі: 4, 7, 9, 11, 14, 16, 18, 19, 20, 21, 22, 25, 27, 30, 31, 33, 35, 38, 39/2, 42, 42/1, 44, 44/1, 47, 48, 49,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Спутник-2: 1,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Степная к-сі: 1, 1/1, 1/4, 2, 2А, 2Б, 2Г, 3, 4, 5, 6, 7, 8, 9, 10, 11, 12, 13, 14, 15, 16, 17, 18, 19, 20, 21,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Торговая к-сі: 1, 2, 3, 4, 5, 7, 8, 9, 11, 13, 19, 20А, 20, 21, 23, 28, 31, 32, 32Г, 33, 33/1, 35, 37, 38, 39, 40, 43,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к-сі: 1, 1А, 2, 3, 4, 4А, 5, 6, 7, 8, 8А, 9, 10, 11, 12, 13, 14, 15, 16, 17, 18, 19, 20, 21, 22, 23, 24, 25, 26, 27, 28, 29, 30, 31, 32, 33, 35, 37, 39, 40, 41, 43, 45,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к-сі: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Шәукен к-сі: 1, 2, 2А, 3, 4, 5, 6, 7, 8, 9, 10, 11, 12, 13, 14, 15, 15А, 17, 18, 19, 21, 23, 25, 26Б, 40, 42, 44, 46, 46А, 94Б;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Школьная к-сі: 1, 2, 2Б, 3, 4, 4А, 5, 6, 6А, 7, 8, 9, 10, 10А, 11, 12, 12/1, 13, 14, 14А, 15, 16, 17, 18, 19, 20, 21, 22, 23, 24, 25, 26, 27, 28, 29, 30, 31, 32, 33, 34, 35, 36, 37, 38, 39, 41, 42, 43,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Школьный тұйық к-сі: 1, 3, 5, 7, 9,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Юбилейная к-сі: 1, 2, 4, 5, 7, 10, 11, 12, 12А, 14, 16, 17, 20, 23, 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Кенжекөл ауылы, Конституция алаңы, 1, "Кенжекөл ЖОБМ" ММ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Павлодар-Майқапшағай автожолынан батысқа Дорожная к-сімен Дружба к-сіне дейін, Мизам к-сінің 1/1, Әшімбетов к-сінің (№ 31-68 екі жағы), Октябрьская к-сінің (№ 40-95 екі жағы) тұрғын үйлерді қосқанда, Дружба к-сімен солтүстікке Дружба к-сіндегі № 97А тұрғын үйге дейін, № 97А үйден батысқа баратын жолмен Әбдіков к-сіндегі № 85 үйге дейін, сонан соң № 85 үйден оңтүстікке Токин к-сіне дейін, Токин к-сінің жұп жағымен шығысқа Шоктальская к-сіне дейін, Шоктальская к-сімен солтүстікке Дорожная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Әбдіков к-сі: 31, 32, 33, 34, 35, 36, 37, 38, 39, 40, 41, 42, 43, 44, 45, 46, 47, 48, 49, 50, 51, 52, 52/3, 53, 54, 55, 56, 57, 57А, 58, 59, 60, 61, 62, 63, 64, 65, 66, 67, 68, 69, 70, 71, 72, 73, 74, 75, 76, 77, 78, 79, 80, 81, 82, 83, 84,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Аксуская к-сі: 25,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Әшімбетов к-сі: 31, 32, 33, 34, 35, 36, 37, 38, 39, 39А, 40, 41, 42, 43, 44, 45, 46, 47, 48, 50, 52, 66,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Болашақ к-сі: 4,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Депутатский тұйық к-сі: 4, 4/1;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Дорожная к-сі: 2, 6, 11, 15, 20, 21, 23, 25/1;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Дружба к-сі: 28, 29, 30, 31, 32, 32А, 33, 34, 35, 36, 37, 37А, 38, 39, 39В, 40, 41, 42, 43, 44, 45, 46, 47, 48, 49, 50, 51, 52, 53, 54, 55, 56, 57, 58, 59, 60, 61, 62, 63, 64, 65, 66, 67, 68, 69, 70, 71, 72, 72А, 73, 74, 75, 76, 77, 78, 79, 80, 81, 81Г, 82, 83, 84, 85, 86, 87, 88, 89, 90, 91, 92, 93, 94, 95, 96, 97, 97А;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Жаңаауыл к-сі: 1, 2, 3, 4, 5, 6, 7, 8, 9, 10, 11, 12, 13, 14, 15, 16, 17, 18, 18Б, 19, 20, 21, 22, 23, 24, 25, 29, 33А, 33Б, 39, 41, 45, 46, 50, 67,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Желтоқсан к-сі: 9,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Құрманбай к-сі: 4,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Мизам к-сі: 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Октябрьская к-сі: 40, 41, 42, 43, 44, 45, 46, 47, 48, 49, 50, 51, 52, 53, 54, 54/1, 55, 56, 57, 58, 59, 59/3, 60, 61, 61/2, 62, 63, 63/2, 64, 65, 65/2, 66, 67, 67/1, 68, 69, 70, 70/1, 70А, 70В, 71, 71В, 72, 73, 74, 75, 76, 77, 78, 79, 79/1, 79/2, 79/3, 80, 81, 82, 92, 95, 95/1, 95/2, 95А,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Парковая к-сі: 1, 2, 3, 4, 5, 6, 6А, 7, 8, 9, 10, 11, 12, 13, 14, 15, 16, 17, 18, 19, 20, 21/1, 25, 39, 43,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Конституция алаңы: 1, 1/3, 5, 6, 9,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Пригородная к-сі: 1, 2, 3, 4, 5, 6, 6/2, 7, 8, 9, 10, 11, 12, 13, 14, 15, 16, 17, 18, 20, 36, 50, 68, 71,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Рамазанов к-сі: 1, 2, 2Б, 3, 4, 5, 6, 7, 7А, 8, 9, 10, 10/1, 11, 11Б, 12, 13, 13/3,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Саттарханов к-сі: 17, 18,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Семипалатинская к-сі: 1, 1/1, 2, 3, 3/1, 4, 5, 5/2, 6, 7, 8, 9, 10, 11, 12, 13, 14, 14А, 15, 15Б, 16, 17, 18, 18/1, 19, 19/1, 20, 21, 22, 23, 24, 24В, 25, 49, 56,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Токин к-сі: 2, 4, 6, 8, 10, 12, 14, 16, 18, 20, 22, 24, 26, 28, 32, 50,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Школьный тұйық к-сі: 1, 2, 4/1,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Шоктальская к-сі: 1, 1Г, 2, 2А, 3, 3А, 4, 5, 6, 7, 8, 9, 10, 11, 12, 12Б, 12Г,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Рылеев к-сі, 13, Мүгедектермен жұмыс істеу жөніндегі Мәдениет үйі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солтүстік-батысқа Академик Сәтбаев к-сімен Теплов к-сіне дейін, Теплов к-сімен шығысқа Уәлиханов к-сіне дейін, Уәлиханов к-сімен оңтүстікке Рылеев к-сіне дейін (Уәлиханов к-сінің № 27-67 тақ жағын қосқанда), Рылеев к-сінен оңтүстіккке Бестужев к-сін қиып Парковая к-сіне дейін (Рылеев к-сіндегі № 19, 21, 23 тұрғын үйлерді қосқанда), Парковая к-сінен оңтүстікке Алданская к-сімен Ертіс өзенінің жағалауына дейін, Ертіс өзенінің жағалауынан батысқа Академик Сәтбаев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340, 342, 344, 346, 348, 350, 352, 354, 356, 358, 360, 362, 364, 382, 382/4, 384/2, 403, 405, 407, 409, 411, 413, 415, 417, 419, 421, 423, 425, 427, 429, 431, 433, 435, 437, 439, 441, 443, 445, 447, 449, 451, 453, 455, 457, 459, 461, 463, 465;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Советов к-сі: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Алданская к-сі: 1, 2, 3, 3А, 4, 5, 6, 7, 8, 9, 10, 11, 12, 13, 14, 15, 16, 18, 21, 22, 23, 24, 26, 28, 29, 31, 32, 35,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к-сі: 1, 5, 8, 10, 10/1, 10/2, 12, 12А, 13, 14, 14А, 15, 15А, 16, 16А,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Бестужев к-сі: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Уәлиханов к-сі: 27, 28, 29, 30, 31, 32, 33, 34, 35, 36, 37, 38, 39, 40, 41, 42, 43, 44, 44А, 45, 46, 47, 48, 49, 50, 51, 52, 53, 54, 54А, 55, 56, 57, 58, 59, 61, 62, 63, 64, 65, 66,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Вилюйская к-сі: 4,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Камская к-сі: 1, 1А, 2, 4, 5, 7, 8, 9/1, 10, 12, 14, 15, 16, 17, 18, 19, 20,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Качирская к-сі: 1, 2, 3, 4, 5, 6, 7, 8, 9,13, 17, 18, 19, 20, 21, 23, 27/1, 27, 29,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Кирпичная к-сі: 18, 19, 20, 21, 22, 23, 24, 25, 26, 27, 28, 28А, 29, 30, 31, 32, 33, 34, 35, 36, 37, 38, 39, 42, 44, 44А, 45, 45/1, 46, 47, 47А, 48, 49, 50, 51, 52, 53, 54, 55, 56, 56А, 57, 58,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Комиссарская к-сі: 3, 5, 7, 9, 9А,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Кошевой к-сі: 18, 19, 19А, 20, 21, 22, 23, 24, 25, 25/1, 26, 27, 28, 28А, 29, 29А, 31, 32, 32А, 32Б, 34А, 34, 36, 39, 40, 41, 42, 43, 44, 45, 47А,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Матросов тұйық к-сі: 25, 28, 30, 32, 33, 34, 35, 36, 37, 38, 38А, 39, 39А, 40, 40А, 41, 41Б, 42, 42А, 43, 44, 45, 46, 47, 48, 49, 50, 51, 52, 53, 54, 55,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Орджоникидзе к-сі: 25, 26, 27, 28, 29, 30, 31, 32, 33, 34, 35, 36, 37, 38, 38А, 39, 40, 41, 43, 44, 45, 46, 47, 48, 48А, 48Б, 49, 50, 50А, 51, 52,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Парковая к-сі: 1, 5, 5А,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Потанин к-сі: 3, 4, 5, 6, 7, 8, 9, 10, 11, 12, 13, 14, 14А, 16, 17, 18, 18А, 19А, 20, 20А, 21, 22, 23, 24, 25, 26, 27, 28, 29, 29А, 30, 31, 32, 33, 34, 35, 36, 37, 38, 39, 40, 41, 42, 42А, 43, 44, 45, 46,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Рылеев к-сі: 13, 14, 15, 19, 20,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Теплов к-сі: 3, 5, 9, 9А, 11, 11А, 13, 13/1, 13А, 15, 17, 19, 21, 21/1, 23, 25, 27,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Усолка к-сі: 1, 1А, 2, 3, 5, 6, 7, 8, 8А, 9, 10, 11, 12, 13, 14, 15, 15А, 15/1, 16, 17, 18, 19, 20, 21, 22, 22/1, 23, 24, 24/1,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Кутузов к-сі, 190, "Павлодар қаласы № 24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Кутузов к-сінен)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Джамбульская-Теплов көшелерінің қиылысынан батысқа Пахомов к-сіне дейін, Пахомов к-сімен солтүстікке Гагарин к-сіндегі № 40/1 тұрғын үйге дейін, оны қоса (Пахомов к-сінің № 33 үйін қоспағанда), Гагарин к-сіндегі № 40/1 үйден батысқа 1 қалалық аурухананың бойымен Кутузов к-сіне дейін, Кутузов к-сімен оңтүстікке Кутузов к-сінің № 174 тұрғын үйге дейін (Кутузов к-сіндегі № 170, 172, 174 тұрғын үйлерді қоспағанда), № 174 тұрғын үйден батысқа Джамбульская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Гагарин к-сі: 40, 40/1, 41, 41А, 42, 42/1, 43, 44/2, 44, 44/1, 44/3, 61/1, 63/1, 65/1, 67,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Джамбульская к-сі: 1, 3, 7, 8, 10, 12, 14, 15,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Теплов к-сі: 32, 32А, 34, 36, 36/1, 38, 38/1, 38/2.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346, "Павлодар қаласы № 21 ЖОБМ" ММ (жапсаржай)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Кутузов-Курская көшелерінің қиылысынан оңтүстік-шығысқа Кутузов к-сіндегі № 287 тұрғын үйге дейін (оны қосқанда), № 287 тұрғын үйден солтүстік-шығысқа Қамзин к-сінің № 352 тұрғын үйге дейін (Курская к-сіндегі № 90-102, Челябинская к-сіндегі № 89-102, Орловская к-сіндегі № 89-101, Қамзин к-сіндегі № 354 жеке секторының тұрғын үйлерді қосқанда), Қамзин к-сіндегі № 352 тұрғын үйден батысқа Кутузов к-сіндегі № 285 тұрғын үйге дейін, оны қосқанда (Қамзин к-сіндегі № 350 тұрғын үйді қоспағанда), № 285 тұрғын үйден оңтүстік-батысқа Кутузов- Курская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352, 354;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Курская к-сі: 90, 92, 94, 96, 98, 100,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285, 287, 289;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Орловская к-сі: 89, 91, 93, 95, 97, 99,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Челябинская к-сі: 89, 90, 91, 92, 93, 94, 95, 96, 97, 98, 99, 100, 101, 102.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Сәтбаев к-сі, 156, "Водоканал и К" ЖШС әкімшілік ғимараты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шығысқа Қайырбаев к-сімен Жеңіс алаңына дейін, Жеңіс алаңының бойымен оңтүстікке Академик Марғұлан к-сімен Киров к-сіне дейін, Киров к-сімен шығысқа Академик Бектұров к-сіне дейін, Академик Бектұров к-сімен оңтүстікке Естай к-сіне дейін, Естай к-сімен батысқа Ертіс өзенінің жағалауына дейін, Ертіс өзенінің жағалауымен солтүстікке Қайырбаев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Марғұлан к-сі: 99,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Академик Сәтбаев к-сі: 55, 57,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Генерал Дүйсенов к-сі: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Естай к-сі: 32, 36, 38, 40, 44/1, 54, 56, 56/1,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Маркс к-сі: 125, 125А, 127, 131, 133, 135, 137;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к-сі: 1, 27, 29, 31,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126, 128, 130,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Жеңіс алаңы, 13, "Павлодар қаласының № 7 жалпы орта білім беру бейіндік</w:t>
      </w:r>
      <w:r>
        <w:br/>
      </w:r>
      <w:r>
        <w:rPr>
          <w:rFonts w:ascii="Times New Roman"/>
          <w:b/>
          <w:i w:val="false"/>
          <w:color w:val="000000"/>
        </w:rPr>
        <w:t>бейімдеуге мамандандырылған мектебі" ММ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Қайырбаев-1 Май көшелерінің қиылысынан оңтүстікке 1 Май к-сімен Естай к-сіне дейін (1 Май к-сіндегі № 30, 32, Кривенко к-сіндегі № 49 үйлерді қоспағанда), Естай к-сімен батысқа Академик Бектұров к-сіне дейін, Академик Бектұров к-сімен солтүстікке Киров к-сіне дейін, Киров к-сімен батысқа Академик Марғұлан к-сіне дейін, Академик Марғұлан к-сімен солтүстікке Жеңіс алаңы бойымен Қайырбаев к-сіне дейін, Қайырбаев к-сімен шығысқа 1 Май-Қайырбаев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38, 40, 74, 76, 78, 80, 82, 84, 86,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62, 81, 83, 85, 87, 89, 91, 93, 107, 109, 111,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18/1, 18/2, 24/1, 60, 64, 64/1, 64/2, 66, 67, 68, 68/1, 68/2, 68/3, 69, 70, 71, 72, 73, 77, 78, 79, 79/1, 81, 82, 83,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55, 59, 61, 69,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к-сі: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Кривенко к-сі: 18/1, 18/2, 20, 24, 24/1, 26, 28, 30,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Пионерлер тұйық к-сі: 74, 75, 76, 77, 78, 79, 79Г, 80, 81, 82, 83,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Жеңіс алаңы: 19, 21,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1 Май к-сі, 27, "М. М. Катаев ат. оқушылар сарайы" КМҚК 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Мәшһүр Жүсіп ат. мешітінен оңтүстікке Кутузов к-сімен Кутузов-Естай көшелерінің қиылысына дейін, Кутузов-Естай көшелерінің қиылысынан батысқа Киров к-сіне дейін, Киров к-сімен батысқа Иса Байзақов к-сіне дейін (Естай к-сінің № 134, 134/1, 134/2, Иса Байзақов к-сінің № 77, 87 тұрғын үйлерді қоспағанда), Иса Байзақов к-сімен солтүстікке Кривенко к-сіне дейін, Кривенко к-сімен батысқа 1 Май к-сіне дейін, 1 Май к-сімен солтүстікке Қайырбаев к-сіне дейін, Қайырбаев к-сімен шығысқа Мәшһүр Жүсіп ат. мешітіне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Естай к-сі: 136, 138, 140,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25, 25А, 25/1, 27, 29, 31, 33, 35, 37, 39, 40, 41, 44, 46, 48, 50, 52, 54,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Қайырбаев к-сі: 91, 93, 101, 101/1, 101/2, 103, 103/1, 103/2, 105, 105/1, 105А;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91, 93, 95, 99, 99А, 101, 101/1,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Кривенко к-сі: 50, 52, 54, 56, 58, 60, 62, 64/1, 64/2, 83,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к-сі: 24, 26, 28, 30, 32, 34, 36,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Фурманов тұйық к-сі: 69, 70, 71, 72, 73, 74, 74А, 75, 76, 77, 78, 79, 80, 81, 82,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1 Май к-сі, 33, Павлодар қаласы "Құрманғазы ат. №1 балалар</w:t>
      </w:r>
      <w:r>
        <w:br/>
      </w:r>
      <w:r>
        <w:rPr>
          <w:rFonts w:ascii="Times New Roman"/>
          <w:b/>
          <w:i w:val="false"/>
          <w:color w:val="000000"/>
        </w:rPr>
        <w:t>музыкалық мектебі" МКҚК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Естай-1 Май көшелерінің қиылысынан солтүстікке Кривенко к-сіне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(1 Май к-сінің № 30, 32, Кривенко к-сінің № 49 тұрғын үйлерін қосқанда), Кривенко к-сінен шығысқа Иса Байзақов к-сіне дейін, Иса Байзақов к-сімен оңтүстікке Киров к-сіне дейін, Киров к-сімен шығысқа Естай к-сіне дейін, Естай к-сімен батысқа 1 Май к-сіне дейін (Естай к-сіндегі № 134 үйді қоспағанда).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30, 32, 119, 121, 123, 125, 133, 135, 137,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75, 83, 87, 89, 91, 93, 95, 97, 99, 101, 103, 105, 106, 107, 109, 110/1, 111, 113, 114, 116, 118, 120, 122, 124, 126, 128, 130;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Больничный тұйық к-сі: 94, 96, 97, 98, 99, 100, 101, 102, 103, 104, 105, 106, 107, 108, 109, 110, 111, 112, 113, 114, 115, 116, 117, 118, 118/1, 118/2, 119, 120, 121, 122, 123,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Гоголь тұйық к-сі: 114, 115, 116, 117, 118, 119, 120, 121, 122, 123, 124, 125, 126, 128, 129, 129А, 130, 131, 132,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Естай к-сі: 66, 82, 84, 86, 88, 90, 94, 96, 98, 102, 104, 106, 106А, 108, 132, 134/1, 134/2;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60, 62, 64, 66, 68, 70, 72, 74, 76, 77, 77А, 78, 79, 80, 82, 83, 83А, 84, 86, 87, 88, 90, 92, 94, 96, 98, 102, 104, 106, 112, 114, 115А, 117, 119, 120, 122, 124, 126, 128;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к-сі: 88, 90, 92/2, 94, 96, 98, 100, 104,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Кривенко к-сі: 49, 69, 71, 73, 75, 79, 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3, "Павлодар қаласы № 1 ЖОБМ" ММ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Кутузов-Суворов көшелерінің қиылысынан шығысқа Қамзин к-сіне дейін, Қамзин к-сінен оңтүстік-батысқа Естай к-сімен Кутузов к-сіне дейін (Естай к-сінің № 91, 95 тұрғын үйлерін қосқанда), Кутузов к-сімен солтүстікке "Артур" сауда үйінің бойымен Суворов-Кутузов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Естай к-сі: 91, 95, 141, 144, 146, 148, 150, 150/1;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9,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41, "Павлодар қаласының № 41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бағытындағы ЖОББМ" ММ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Ғ. Сұлтанов ат. облыстық ауруханадан шығысқа Щедрин к-сімен Запорожская к-сіне дейін, Запорожская к-сімен оңтүстікке (екі жағы) Суворов к-сіне дейін, Суворов к-сімен батысқа Украинская к-сіне дейін (Суворов к-сінің № 35, 37, 37А, 39, 43, 45, 45/1 тұрғын үйлерді қосқанда), Украинская к-сімен солтүстікке Ғ. Сұлтанов ат. облыстық ауруханаға дейін (Щедрин-Украинская бұрышы).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Алтайская к-сі: 109, 111, 112, 113, 114, 115, 116, 117, 118, 119, 120, 121, 122, 123, 124, 125, 126, 127, 128, 129, 130, 131, 132, 133, 134, 135, 136, 137, 138, 140, 142, 144, 146;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Днепропетровская к-сі: 109, 110, 111, 112, 113, 114, 115, 116, 117, 118, 119, 120, 121, 122, 123, 124, 125, 126, 127, 128, 129, 130, 131, 132, 133, 134, 135, 136, 137, 138, 139;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Запорожская к-сі: 109, 110, 111, 112, 113, 114, 115, 116, 117, 118, 119, 120, 121, 122,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123, 124, 125, 126, 127, 128, 129, 130, 131, 132, 133, 134, 135, 136, 137,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Минин к-сі: 104, 106, 108, 110, 112, 113, 114, 115, 116, 117, 118, 119, 120, 121, 122, 123, 124, 125, 126, 127, 128, 129, 130, 131, 132, 133, 134, 135, 136, 137, 139, 141, 143,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Одесская к-сі: 103, 104, 105, 106, 107, 108, 109, 110, 111, 112, 113, 114, 115, 116, 117, 118, 119, 120, 121, 122, 123, 124, 125, 126, 127, 128, 129, 130, 131, 132, 133, 134, 135,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Пензенская к-сі: 101, 102, 103, 104, 105, 106, 107, 108, 109, 110, 111, 112, 113, 114, 115, 116, 117, 118, 119, 120, 121, 122, 123, 124, 125, 126, 127, 128, 129, 130, 131, 132, 133, 134, 135, 136,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Сибирская к-сі: 103, 105, 107, 109, 110, 111, 113, 114, 115, 116, 117, 118, 119, 120, 121, 121А, 122, 123, 124, 125, 126, 127, 128, 129, 130, 131, 132, 133, 134, 135, 136, 137, 138, 139, 140, 141, 142, 143, 144, 145,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35, 37, 37А, 39, 39/2, 41А, 43, 45, 45/1;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Транспортная к-сі: 16, 18,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Украинская к-сі: 103, 105, 106, 107, 109, 111, 113, 115, 117, 119, 121, 123, 125, 127, 129, 131, 132, 133, 135;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Хабаровская к-сі: 103, 104, 105, 106, 107, 108, 109, 110, 111, 112, 113, 114, 115, 116, 117, 118, 119, 120, 121, 122, 123, 124, 125, 126, 127, 128, 129, 130, 131, 132, 133, 134, 135, 136, 137,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Якутская к-сі: 104, 106, 108, 110, 111, 112, 113, 114, 115, 116, 117, 118, 119, 120, 121, 122, 123, 124, 125, 126, 127, 128, 129, 130, 131, 132, 133, 134, 135, 136, 137, 139, 141, 143,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62/1, "Павлодар қаласының № 19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Киров к-сінен)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Суворов-Қамзин көшелерінің қиылысынан оңтүстікке Қамзин к-сімен Киров к-сіне дейін, Киров к-сімен батысқа № 19 ЖОБМ дейін (Қамзин к-сінің № 62 тұрғын үйін қосқанда), № 19 ЖОБМ солтүстікке Естай к-сінің № 99 тұрғын үйдің бойымен Естай к-сіне дейін (Естай к-сінің № 95 тұрғын үйін қоспағанда), Естай к-сімен Қамзин-Суворов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Естай к-сі: 99, 101, 101/2;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20, 24, 37,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к-сі: 150, 152, 154, 154/1;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45, 49, 51,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Жаяу Мұса к-сі, 1, "Бала шығармашылығы және бос уақытын қамту орталығы"</w:t>
      </w:r>
      <w:r>
        <w:br/>
      </w:r>
      <w:r>
        <w:rPr>
          <w:rFonts w:ascii="Times New Roman"/>
          <w:b/>
          <w:i w:val="false"/>
          <w:color w:val="000000"/>
        </w:rPr>
        <w:t>МКҚК, "Рақым" Балалар ойын-сауық клубы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Парковая-Саянская көшелерінің қиылысынан солтүстік-шығысқа Саянская к-сімен Таганрогская к-сіне дейін (Жаяу Мұса к-сінің № 1 қосқанда), Таганрогская к-сімен (екі жағы) оңтүстік-шығысқа Қаз. Правда к-сіне дейін, Қаз. Правда к-сімен оңтүстік-батысқа Ертіс өзенінің жағалауына дейін, өзен бойымен солтүстік-батысқа Баймолдин к-сіне дейін, Баймолдин к-сімен солтүстік-шығысқа Парковая к-сіне дейін, Парковая к-сімен солтүстік-батысқа Парковая-Саянская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 Годовщина к-сі: 2, 12, 14, 16, 17, 18, 20, 20А, 21, 22, 24, 24А, 26, 28, 28А, 30, 32, 34, 35, 36, 36/1, 37, 38, 39, 40, 41, 42, 43, 44, 45, 46, 47, 48, 51, 53, 55, 57, 59, 61, 63, 66, 67, 82;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Байкальская к-сі: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Баймолдин к-сі: 5, 9,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Жаяу Мұса к-сі: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Молодогвардейцев к-сі: 1, 2, 3, 4, 5, 6, 7, 8, 9, 10, 11, 12, 13, 14, 15, 16, 17, 18, 19, 20, 21, 22, 23, 24, 25, 26, 27, 28, 29, 30, 31, 32, 33, 34, 35, 36, 37, 38, 39, 40, 41, 42, 43, 44, 45, 46, 48, 50, 52, 54, 56, 58, 60, 62, 64, 66, 68, 70, 72, 74,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Парковая к-сі: 2, 4, 6, 8, 10, 12, 14, 16, 18, 20, 22, 24, 26,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Таганрогская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Усолка к-сі: 53, 55, 57, 57А, 59, 61, 62, 63, 63Б, 63Г, 64, 65А, 65, 66, 67, 67/1, 67А, 67Б, 68, 69, 69/1, 70, 72, 74, 74/1, 74/2, 74/3, 95, 97, 97А, 99,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Юбилейная к-сі "Южный" бау-бақшасы: 1, 2, 3, 4, 5, 7, 8, 10, 11, 12, 12А, 14, 15, 16, 17, 20,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Исиналиев к-сі, 24, "Қазақстан Республикасы Әділет министрлігі</w:t>
      </w:r>
      <w:r>
        <w:br/>
      </w:r>
      <w:r>
        <w:rPr>
          <w:rFonts w:ascii="Times New Roman"/>
          <w:b/>
          <w:i w:val="false"/>
          <w:color w:val="000000"/>
        </w:rPr>
        <w:t>жылжымайтын мүлік жөніндегі орталығы" ШЖҚ РМК</w:t>
      </w:r>
      <w:r>
        <w:br/>
      </w:r>
      <w:r>
        <w:rPr>
          <w:rFonts w:ascii="Times New Roman"/>
          <w:b/>
          <w:i w:val="false"/>
          <w:color w:val="000000"/>
        </w:rPr>
        <w:t>Павлодар облыстық филиалы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шығысқа Естай к-сімен Пахомов к-сіне дейін, Пахомов к-сімен оңтүстікке Толстой к-сіне дейін, Толстой к-сімен батысқа Ертіс өзенінің жағалауына дейін, Ертіс өзенінің жағалауынын бойымен солтүстікке Естай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132, 134, 136, 138, 140, 141, 142, 143, 144, 145, 146, 147, 148, 149, 149/1, 150, 151, 152, 153, 153А, 154, 155, 156, 157, 158, 159, 160, 161, 162, 163, 164, 164/2, 165, 166, 167, 168, 169, 170, 172, 175, 177;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Ноябрь к-сі: 1, 5, 7, 9, 11, 12, 14,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117, 117/1, 119, 121, 123, 125, 127, 129, 131, 135, 137, 138, 139, 140, 141, 142, 143, 144, 145, 146, 147, 148, 149, 150, 151, 152, 153, 154, 155, 156, 157, 158, 159, 160, 161, 162, 163, 164, 165, 166, 170, 172, 175, 176, 177, 178, 178А, 181, 182, 183, 185, 186, 187, 188, 189, 189А, 193, 197, 201, 203, 207, 207А, 209, 211А, 211, 213, 213А, 215, 217, 219;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Марғұлан к-сі: 111/1, 114, 115, 117, 117А, 117/2, 118, 119, 119А, 121, 133, 134, 136, 138, 140, 142, 144, 146, 150, 152, 153, 153А, 155, 156, 157, 158, 159, 159/1, 159/2, 159/3, 160, 161, 161А, 162, 163, 163А, 165, 167, 169,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73, 75, 77, 79, 85, 99, 160, 164, 166, 172, 180, 186, 186/1,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131, 133, 133/1, 135, 137, 139, 141, 141/3, 141/5, 141/6,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 Дүйсенов к-сі: 80, 82, 84, 86, 88, 88А, 88/1, 108, 110, 111, 112, 113, 113А, 114, 115, 117, 118, 120, 121, 123, 123А, 125, 126, 127, 128, 129, 130, 132, 133, 134, 135, 136, 137, 138, 139, 141,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Естай к-сі: 25, 31, 34, 39, 45, 47, 59, 61, 63, 65, 67, 69, 71, 81/1;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Исиналиев к-сі: 1, 3, 12, 14, 15, 16, 18, 20, 21, 22, 29, 29А, 30, 31, 32, 33, 35, 36, 37, 38, 39, 40, 41, 42, 43, 45, 46, 48,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121, 125, 130, 131, 132, 134, 135, 137, 138, 140, 142, 144, 146, 148, 150, 152, 154, 156, 158, 160, 162, 164, 166, 168, 172, 174, 176, 178, 180, 182, 184, 184/1, 185;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Маркс к-сі: 143, 159, 196, 202, 204, 206, 208, 210, 212;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146, 148, 150, 152, 154, 156, 158, 160, 164, 166, 168, 170, 172, 174, 176, 178, 179, 180, 181, 182, 183, 184, 185, 186, 187, 190, 191, 193, 194, 195, 196, 197, 198, 200, 202, 203, 204, 205, 206, 207, 209, 211, 213, 215, 215А, 217, 219, 221, 223, 225, 227, 229, 231, 231А, 233, 235, 237, 239;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139, 140, 151;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Луначарский к-сі: 2, 7, 11, 14, 15, 17, 18, 20, 20А, 21, 22А, 23, 24, 24А, 25, 26, 27, 28, 29, 30, 30А, 31, 32, 33, 34, 35, 36, 37, 38, 39, 40, 41, 42, 42/1, 42/2, 43, 45, 47, 51,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к-сі: 61, 62,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Пионерлер тұйық к-сі: 93, 95, 114, 116;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Сенной тұйық к-сі: 140, 141, 142, 143, 144, 145, 146, 147, 148, 149, 150, 151, 152, 153, 155, 156, 157, 158, 158/1, 158/2, 159, 161, 163, 165, 167, 167/1,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2, 8, 12, 14, 16, 18, 18А, 20, 34, 36, 38, 42, 44,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Чернышевский к-сі: 99, 100, 101, 102, 103, 104, 105, 106, 107, 108, 110,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Естай к-сі, 83, "№ 3 балалар - жасөспірімдер спорт мектебі" КМҚК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Кутузов-Естай көшелерінің қиылысынан оңтүстікке Кутузов к-сіндегі № 34 тұрғын үйге дейін (оны қосқанда), Кутузов к-сіндегі № 34 үйден батысқа зират бойымен Пахомов к-сіне дейін (Кутузов к-сінің № 38 тұрғын үйді қоспағанда), Пахомов к-сімен солтүстікке Естай к-сіне дейін, Естай к-сімен солтүстік-шығысқа Кутузов к-сіне дейін (Естай к-сінің № 134 тұрғын үйді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Естай к-сі: 83, 83/1,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Толстой к-сі, 95, "Дарынды балаларға арналған Абай ат. № 10 лицей-мектебі" ММ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М. Горький-Короленко көшелерінің қиылысынан солтүстікке Короленко к-сімен Толстой к-сіне дейін, Толстой к-сімен шығысқа Пахомов к-сіне дейін, Пахомов к-сімен солтүстікке "Гелиос" ЖҚС дейін, "Гелиос" ЖҚС шығысқа зират бойымен Кутузов к-сіне дейін (Кутузов к-сінің № 38 тұрғын үйді қосқанда, Кутузов к-сінің № 34 тұрғын үйді қоспағанда), Кутузов к-сімен оңтүстікке Толстой к-сіне дейін, Толстой к-сімен батысқа Пахомов к-сіне дейін, Пахомов к-сімен оңтүстікке Павлодар мұнайгаз колледжіне дейін, Павлодар мұнайгаз колледжінен медициналық колледж және медициналық академияның бойымен батысқа Иса Байзақов к-сіне дейін, Иса Байзаков к-сімен оңтүстікке М. Горький к-сіне дейін, М. Горький к-сімен батысқа Короленко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Достоевский к-сі: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241, 245, 245А, 247, 249, 251, 253, 255, 257, 259, 261, 263, 265, 267, 269, 273, 275, 277, 279, 281, 283, 285, 287, 289, 291, 293, 295, 297, 299, 301, 305;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38, 40,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68,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Киров к-сі, 115, "Қазтұтыну одағының Павлодар экономикалық колледжі"</w:t>
      </w:r>
      <w:r>
        <w:br/>
      </w:r>
      <w:r>
        <w:rPr>
          <w:rFonts w:ascii="Times New Roman"/>
          <w:b/>
          <w:i w:val="false"/>
          <w:color w:val="000000"/>
        </w:rPr>
        <w:t>білім беру мекемесі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Естай-Кутузов көшелерінің қиылысынан шығысқа Катаев к-сіне дейін, Катаев к-сімен оңтүстікке № 29 ЖОБМ дейін (Катаев к-сінің № 18 тұрғын үйін қоспағанда), № 29 ЖОБМ батысқа Кутузов к-сіне дейін (№ 29 ЖОБМ, Кутузов к-сінің № 75, 75/1, 75/2 тұрғын үйлерді қоспағанда), Кутузов к-сімен солтүстікке Естай–Кутузов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Естай к-сі: 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6, 12, 14,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Киров к-сі: 115; 115/1;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59, 61, 63, 65, 67, 69,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Шевченко к-сі, 1, "Павлодар қаласының № 36 экологиялық бағыттағы ЖОББМ" ММ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Катаев-Шевченко көшелерінің қиылысынан шығысқа Қамзин к-сіне дейін (Қамзин к-сіндегі № 72/1, 74 тұрғын үйлерді қосқанда), Қамзин к-сімен оңтүстікке Толстой к-сіне дейін, Толстой к-сімен батысқа Катаев к-сіне дейін (Қамзин к-сінің № 82/1, 82, Толстой к-сінің № 90, 90/1, 92, 94, 96, 100, 106, Катаев к-сінің № 25, 33 тұрғын үйлерін қоспағанда), Катаев к-сімен солтүстікке Катаев – Шевченко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72/1, 74,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13, 15, 17, 19, 21, 29, 31, 31/1,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102,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62/1, "Павлодар қаласының № 19 ЖОБМ" ММ</w:t>
      </w:r>
      <w:r>
        <w:br/>
      </w:r>
      <w:r>
        <w:rPr>
          <w:rFonts w:ascii="Times New Roman"/>
          <w:b/>
          <w:i w:val="false"/>
          <w:color w:val="000000"/>
        </w:rPr>
        <w:t>(кіреберіс Павлов к-сінен)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Шевченко-Қамзин көшелерінің қиылысынан батысқа Катаев к-сіне дейін (Қамзин к-сінің № 72/1, 74 тұрғын үйлерін қоспағанда), Катаев к-сімен солтүстікке Катаев к-сіндегі № 11 тұрғын үйге дейін, оны қосқанда, (Катаев к-сіндегі № 11/2 тұрғын үйді қоспағанда), Катаев к-сіндегі № 11 тұрғын үйден шығысқа № 19 ЖОБМ бойымен Қамзин к-сіне дейін (Қамзин к-сінің № 62 тұрғын үйін қоспағанда), Қамзин к-сімен оңтүстікке Қамзин-Шевченко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56, 58, 58/1, 58/2, 60, 62/1Б, 64, 66, 68, 70,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11, 11/1.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Қатаев к-сі, 22, "Павлодар қаласы № 29 ЖОБМ" ММ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Толстой- Кутузов көшелерінің қиылысынан солтүстікке Кутузов к-сіндегі № 75 тұрғын үйге дейін (оны қосқанда), Кутузов к-сіндегі № 75 тұрғын үйден шығысқа Катаев к-сіне дейін (№ 29 ЖОБМ қосқанда), Катаев к-сімен оңтүстікке Толстой к-сіне дейін, Толстой к-сімен батысқа Кутузов- Толстой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11/2, 24, 28,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75, 75/1, 75/2, 77, 79, 81, 85,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84, 86,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90, Павлодар қаласындағы "Алматы экономика және статистика</w:t>
      </w:r>
      <w:r>
        <w:br/>
      </w:r>
      <w:r>
        <w:rPr>
          <w:rFonts w:ascii="Times New Roman"/>
          <w:b/>
          <w:i w:val="false"/>
          <w:color w:val="000000"/>
        </w:rPr>
        <w:t>академиясы" мекемесінің өкілдігі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Қамзин – Толстой көшелерінің қиылысынан оңтүстікке Чайковский к-сіне дейін, Чайковский к-сімен батысқа Катаев к-сіне дейін, Катаев к-сімен солтүстікке Толстой к-сіне дейін (Катаев к-сіндегі № 51, 53 әкімшілік ғимараттарды қоспағанда), Толстой к-сімен шығысқа Қамзин к-сіне дейін (Толстой к-сінің № 90/1, 92, 94, 94/2, 96, 100, 106, Катаев к-сінің № 33, Қамзин к-сінің № 82, 82/1 тұрғын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82, 82/1, 90, 92, 94, 96, 98, 100, 102,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33, 41, 43, 45, 47,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64, 66, 67, 67/1, 68, 69, 70, 70/1, 70/2, 71, 72, 73, 74, 75, 76,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90/1, 92, 94, 94/2, 96, 100,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Чайковский к-сі: 2/1, 4, 4/1, 10, 12,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69, "Дарынды қыз балаларға арналған облыстық қазақ-түрік</w:t>
      </w:r>
      <w:r>
        <w:br/>
      </w:r>
      <w:r>
        <w:rPr>
          <w:rFonts w:ascii="Times New Roman"/>
          <w:b/>
          <w:i w:val="false"/>
          <w:color w:val="000000"/>
        </w:rPr>
        <w:t>лицей-интернаты" ММ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Чайковский-Қамзин көшелерінің қиылысынан оңтүстікке Академик Шөкин к-сіне дейін (қыздарға арналған қазақ-түрік лицейін қосқанда), Академик Шөкин к-сімен батысқа Катаев к-сіне дейін, Катаев к-сімен солтүстікке Циолковский к-сіне дейін (Катаев к-сінің № 73, 75, 77, 79, 81, Циолковский к-сінің № 3, 5, 5/1, 5/2, Академик Шөкин к-сінің № 150, 152, 152/1, 152/2 тұрғын үйлерін қоспағанда), Циолковский к-сімен шығысқа Осипенко к-сіне дейін, Осипенко к-сімен солтүстікке Чайковский к-сіне дейін (Чайковский к-сінің № 7, Осипенко к-сінің № 2, 4, 6, 6/1, 8, 8/1, 8/2, 10, 12, 14, Циолковский к-сінің № 8 тұрғын үйлерін қосқанда), Чайковский к-сімен шығысқа Қамзин- Чайковский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154, 154/1, 156, 156/1, 158, 158/1, 160, 160/1, 160/2, 162, 162/2, 164, 164/1, 166, 166/1, 168, 168/1,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69, 87, 106, 114А, 126, 128, 130, 134, 136,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Осипенко к-сі: 1, 2, 3, 4, 5, 5/1, 6, 6/1, 8, 8/1, 8/2, 10, 12, 13, 14,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77, 79, 80, 81, 82, 83, 84, 85, 86, 87,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Раскова к-сі: 1, 2, 3, 4, 5/1, 6, 6/1, 6/2, 9А,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Циолковский к-сі: 7, 7/1, 8, 10, 12, 12/1, 12/2, 13, 14, 16, 17, 19/1,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Чайковский к-сі: 7,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Усолка к-сі, 42, "Павлодар облыстық психоневрологиялық диспансері" ШЖҚ КМК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Психоневрологиялық диспансерінің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Толстой к-сі, 22, "№ 4 балалар-жасөспірімдер спорт мектебі" КМҚК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Толстой к-сімен Ертіс өзенінің жағалауынан шығысқа Короленко к-сіне дейін, Короленко к-сімен оңтүстікке М. Горький к-сіне дейін, М. Горький к-сімен батысқа Ертіс өзенінің жағалауына дейін, Ертіс өзенінің жағалауымен солтүстікке Толстой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Ноябрь к-сі: 23, 25, 27, 29, 31, 33, 34, 35, 36, 37, 38, 40, 42, 43, 45, 47, 49, 53,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206, 208, 210, 212, 214, 216, 216А, 218,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187/1, 187;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Марғұлан к-сі: 164, 164/1, 164/2, 168, 170, 172, 173, 174, 176, 181, 182, 184, 186, 188, 190, 191, 192, 193, 194, 196, 197, 198, 199, 200, 201, 202, 203, 204, 205, 206, 207, 208, 209, 210, 211, 212, 213, 215, 217;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111, 113, 115, 115/1, 117, 121, 125, 127, 129, 131, 133, 135, 137, 139, 141, 143, 147, 149, 194, 196, 198, 202, 204, 206, 210, 210/1, 212, 214, 216, 216А, 218, 220, 222, 224, 226, 228, 232;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Боткин тұйық к-сі: 180, 181, 181А, 182, 183, 183/1, 183/2, 184, 185, 186, 187, 188, 189, 190, 191, 192, 193, 194;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Водников тұйық к-сі: 163, 164, 165, 166, 167, 168, 169, 170, 171, 172, 173, 174, 175, 176, 178;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108,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 Дүйсенов к-сі: 140, 142,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Герцен к-сі: 87, 89, 90, 90А, 90Б, 91, 93, 94, 94/1, 95, 96,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Гоголь тұйық к-сі: 223, 224, 225, 226, 227, 228, 229;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Достоевский к-сі: 1, 2, 4, 5, 6, 7, 8, 9, 10, 11, 12, 13, 14, 15, 17, 18, 19, 20, 21, 22, 23, 23/1, 24, 25, 26, 27, 28, 29, 30, 31, 32, 33, 34, 35, 36, 37, 38, 39, 41, 43, 44, 46, 48, 48А, 50, 52, 53, 54, 55, 57, 58, 59, 60, 60/1, 61, 62, 63, 64, 65, 65А, 66, 68, 69, 70, 71, 72, 73, 74, 75, 76, 76/1, 77, 78, 80, 81, 82, 82А, 83, 84, 85, 87, 89, 89А, 89Б, 91, 93, 95, 99, 101, 103,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Заводской тұйық к-сі: 129, 131, 132, 133, 134, 135, 136, 137, 139, 140, 141, 142, 143;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Маркс к-сі: 165, 167, 169, 169В, 171, 177, 181, 183, 185, 187, 191, 193, 193/3, 197, 199, 201, 203, 205, 207, 214, 216, 218, 220, 222, 224, 226, 228, 230, 232, 234, 236/1, 236/2, 240, 242, 244, 246, 248, 250, 252, 254, 256, 258, 258/1;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Короленко к-сі: 208, 210, 212, 214, 216, 218, 220, 222, 224, 226, 230, 232, 236, 236/1, 238, 240, 242, 244, 246, 248, 250, 252, 254, 256, 258, 260, 262;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165, 169, 171, 173, 175, 177, 178, 179, 180, 181, 183, 184, 185, 186, 187, 188, 189, 190, 192, 193, 194, 195, 196, 197, 198, 199, 199/1, 201, 202, 203, 204, 205, 206, 208, 210, 214;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к-сі: 2, 4, 6, 8, 10, 12, 14, 16, 18, 20, 22, 24, 26, 28, 30, 34, 36, 38, 40, 42, 44, 46, 48, 50, 54, 56, 58, 60, 62, 64, 66, 68, 70, 72, 74, 76, 78, 80, 82, 84, 86, 88, 90, 92,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Муравьев тұйық к-сі: 1, 2, 3, 4, 5, 6,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Октябрят тұйық к-сі: 182/1, 183, 184, 185, 186, 187, 188, 189, 190, 191, 192;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Пионеров тұйық к-сі: 203, 203А, 203/1, 203/2, 204, 205, 206, 207, 208, 209, 210, 211, 212, 213, 216;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тұйық к-сі: 138, 139, 141, 142, 143, 144, 145, 146, 147, 148, 149, 149А, 150, 150/1, 152, 153,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7, 9, 11, 11/1, 13, 15, 17, 17А, 19, 27, 29, 31, 33, 35, 41, 43, 47, 51, 53, 55, 57, 61, 61А, 63, 65, 67, 69, 71, 73, 75, 77, 77А, 79, 81, 83, 85, 87, 87/1;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Чернышевский к-сі: 111, 113, 113Г, 114, 115, 116, 117, 118, 118Г, 119, 120, 122, 122А, 123, 123А, 124, 125, 127, 128, 129, 132, 133, 134, 135, 136, 137, 138, 139, 140, 141, 142,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Горький к-сі, 102/4, "Инновациялық Еуразия университеті" ЖШС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Толстой- Кутузов көшелерінің қиылысынан оңтүстікке Р. Люксембург к-сіне дейін, Р. Люксембург к-сімен батысқа Иса Байзақов к-сіне дейін, Иса Байзақов к-сімен солтүстікке Иса Байзақов к-сіндегі № 151 әкімшілік ғимаратына дейін (оны қоспағанда), Иса Байзақов к-сіндегі № 151 әкімшілік ғимаратынан М. Горький к-сімен Павлодар медициналық колледжі және Павлодар мұнайгаз колледжінің бойымен шығысқа Пахомов к-сіне дейін, Пахомов к-сімен солтүстікке Толстой к-сіне дейін, Толстой к-сімен шығысқа Кутузов-Толстой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44, 46, 46/1,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к-сі: 93, 95, 97, 99, 101, 102, 102/2, 102/3, 102/4, 103, 104, 105, 106, 107, 109, 110, 111, 112, 113, 114, 115, 116, 117, 119, 120, 121, 123, 124, 125, 126, 127, 128, 130, 132, 134, 136, 138, 140, 142, 144, 154, 156, 158, 160, 162, 164;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93, 97, 99, 101, 101/1, 103, 105, 105/1, 107, 107/5, 109.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Катаев к-сі, 36, "Павлодар қаласының № 14 ЖОБМ" ММ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Толстой- Кутузов көшелерінің қиылысынан шығысқа Катаев к-сіне дейін, Катаев к-сімен оңтүстікке Катаев к-сіндегі № 40 үйге дейін (Толстой к-сінің № 90, Катаев к-сінің № 25, 36/1, 36/2, 40, 55, 57 тұрғын үйлерін қосқанда), № 40 үйден батысқа Кутузов к-сіне дейін (Кутузов к-сінің № 93, 95, 95/1, 97 тұрғын үйлерін қоспағанда), Кутузов к-сімен солтүстікке Кутузов- Толстой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25, 36, 36/1, 36/2, 40, 53,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89, 89/1, 89/2, 91, 91/1, 93/1;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Толстой к-сі: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27, "Павлодар қаласы Бауыржан Момышұлы ат.</w:t>
      </w:r>
      <w:r>
        <w:br/>
      </w:r>
      <w:r>
        <w:rPr>
          <w:rFonts w:ascii="Times New Roman"/>
          <w:b/>
          <w:i w:val="false"/>
          <w:color w:val="000000"/>
        </w:rPr>
        <w:t>№ 22 ЖОБМ" ММ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Академик Шөкин к-сімен шығысқа № 22 ЖОБМ дейін, № 22 ЖОБМ оңтүстікке Ломов к-сіне дейін (1 Май к-сіндегі № 286 тұрғын үйді қоспағанда, Ломов к-сіндегі № 32, 34 тұрғын үйлерді қосқанда), Ломов к-сімен батысқа Ертіс өзенінің жағалауына дейін, Ертіс өзенінің жағалауынан бойымен солтүстікке Академик Шөкин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253, 288, 292, 294, 296, 298, 300, 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1, 3, 5, 7, 9, 11, 13, 15, 17, 19, 21, 23/1,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Маркс к-сі: 255, 257, 257А, 259, 265, 267, 269, 271, 273, 275, 277, 279, 281, 283, 287, 308, 310, 314, 316, 318, 324/1;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253, 255, 257, 259, 261, 263, 265, 266, 267, 268, 269, 270, 274, 278, 280, 282, 283, 284, 286, 288, 290, 292, 294, 296, 298, 300, 302, 304;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30, 32,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Маяковский к-сі: 1, 2, 3, 4, 5, 6, 8, 10, 12, 24,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Горький к-сі, 33, "Павлодар қаласының № 39 инновациялық үлгідегі</w:t>
      </w:r>
      <w:r>
        <w:br/>
      </w:r>
      <w:r>
        <w:rPr>
          <w:rFonts w:ascii="Times New Roman"/>
          <w:b/>
          <w:i w:val="false"/>
          <w:color w:val="000000"/>
        </w:rPr>
        <w:t>гимназиялық сыныптары бар ЖОБМ" ММ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М. Горький к-сінің № 31, 35, 37; Академик Шөкин к-сінің № 34, 36 тұрғын үйлері (аталған үйлердің барлығын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34,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к-сі: 31, 35,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М. Горький к-сі, 33, "Павлодар қаласының № 39 инновациялық үлгідегі</w:t>
      </w:r>
      <w:r>
        <w:br/>
      </w:r>
      <w:r>
        <w:rPr>
          <w:rFonts w:ascii="Times New Roman"/>
          <w:b/>
          <w:i w:val="false"/>
          <w:color w:val="000000"/>
        </w:rPr>
        <w:t>гимназиялық сыныптары бар ЖОБМ" ММ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М. Горький- 1 Май көшелерінің қиылысынан оңтүстікке Академик Шөкин к-сіне дейін, Академик Шөкин к-сінен батысқа Академик Шөкин к-сіндегі № 38 тұрғын үйге дейін (оны қосқанда), Академик Шөкин к-сінің № 38 тұрғын үйінен солтүстікке М. Горький к-сіне дейін (М. Горький к-сіндегі № 37 тұрғын үйді қоспағанда, Володарский к-сінің № 170-245 жеке секторының үйлерін, Академик Бектұров к-сінің № 240-250 үйлерін қосқанда), М. Горький к-сімен шығысқа М. Горький- 1 Май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270, 272, 280;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240, 242, 244, 246, 248, 248А, 248В, 250;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38, 38/1,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170, 172, 174, 176, 178, 180, 182, 186, 213, 217, 219, 221, 223, 225, 227, 237, 241, 243, 245;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к-сі: 41, 41/1.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90, "Павлодар қаласы № 9 ЖОБМ-гимназия" ММ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1 Май-М. Горький көшелерінің қиылысынан шығысқа Иса Байзақов к-сіне дейін, Иса Байзақов к-сімен оңтүстікке Р. Люксембург к-сіне дейін, Р. Люксембург к-сімен шығысқа Кутузов к-сіне дейін, Кутузов к-сімен оңтүстікке Академик Шөкин к-сіне дейін, Академик Шөкин к-сімен батысқа 1 Май к-сіне дейін, 1 Май к-сімен солтүстікке 1 Май- М. Горький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267, 269, 271, 273, 275, 277, 279, 281, 283, 285, 287, 289, 291, 293, 295, 297, 299, 303, 305, 307, 309;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274, 290, 293, 295, 296, 297, 298, 299, 300, 301, 302, 303, 304, 306, 307, 308, 309, 311, 312, 313, 314, 315, 316, 317, 318, 319, 320, 321, 322, 323, 323/1, 325, 327, 328, 329, 330, 331, 333, 335, 337;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66, 68, 70, 72, 74, 75, 76, 77, 78, 78А, 80, 82, 94, 96, 98,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Боткин тұйық к-сі: 195, 196, 197, 198, 199, 200, 201, 202, 203, 204, 205, 207, 208, 208А, 208В, 209, 210, 211, 212, 213, 214, 215, 216, 217, 218, 219, 220, 221, 222, 223, 224, 225, 226, 227, 228;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Гоголь тұйық к-сі: 230, 231, 232, 233, 234, 235, 236, 237, 238, 239, 240, 241, 242, 243, 244, 247, 248, 249, 250, 251, 252, 253, 254, 255;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314, 316, 318, 320, 322, 324, 326, 328, 330, 332;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264, 264А, 266, 268, 270, 274, 276, 278, 280, 284, 286, 288, 290, 292, 294, 296, 298, 300, 302, 304, 306, 311, 313, 315, 317, 319, 321, 323, 325, 327, 329, 331, 333, 335, 335/2;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к-сі: 55, 71, 73, 75,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Люксембург к-сі: 82, 84, 85, 86, 87, 88, 89, 90, 91, 92, 93, 94, 96, 98, 100, 100/1, 101, 102, 103, 106, 108, 108/1, 109, 110, 112, 113, 114, 116, 118, 120, 122, 122/1, 124, 126, 128, 130,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Катаев к-сі, 44, "Қ. Әбусейітов ат. мәдени-сауық орталығы" МКҚК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Шөкин- Кутузов көшелерінің қиылысынан солтүстікке Кутузов к-сіндегі № 93 тұрғын үйге дейін (оны қосқанда), № 93 тұрғын үйден шығысқа Катаев к-сіне дейін (Катаев к-сіндегі № 36, 36/1, 36/2, 40 үйлерді қоспағанда), Катаев к-сімен оңтүстікке Академик Шөкин к-сіне дейін (Катаев к-сінің № 59, 61, 63, 65, 67, 69, 71, 73, 75, 77, 79, 81, Циолковский к-сінің № 3, 5, 5/1, 5/2, Академик Шөкин к-сінің № 150, 152, 152/1, 152/2 тұрғын үйлерді қосқанда), Академик Шөкин к-сімен батысқа Кутузов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146, 148, 150, 152, 152/1, 152/2;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42, 44/1, 44/2, 44/5, 46, 46/1, 48, 59, 61, 63, 65, 67, 69, 71, 73, 75, 77, 79,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93, 95, 97,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Циолковский к-сі: 3, 4, 5, 5/1, 5/2,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П. Васильев к-сі, 17, "Павлодар қаласы № 4 арнайы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мектеп-интернаты" ММ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шығысқа Ломов к-сімен Академик Бектұров к-сіне дейін, Академик Бектұров к-сімен (екі жағы) оңтүстікке П. Васильев к-сіне дейін, П. Васильев к-сімен шығысқа 1 Май к-сіне дейін, 1 Май к-сімен оңтүстікке Гагарин к-сіне дейін, Гагарин к-сімен батысқа Кирпичная к-сіне дейін, Кирпичная к-сімен (екі жағы) оңтүстікке Теплов к-сіне дейін, Теплов к-сімен батысқа Ертіс өзенінің жағалауына дейін, Ертіс өзенінің жағалауынан солтүстік-батысқа Ломов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312;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Советов к-сі: 83, 83А, 85, 86, 87, 88, 89, 90, 90А, 91, 92, 92А, 93, 94, 94А, 95, 96, 96А, 96Б, 97, 98, 99,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Бектұров к-сі: 324, 326, 327, 328, 329, 330, 331, 332, 333, 334, 335, 336, 337, 338, 339, 340, 341, 342, 343, 344, 345, 346, 347, 348, 349, 350, 351, 352, 354, 356, 358;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Марғұлан к-сі: 317, 319, 321, 323, 325, 327, 329, 331, 332, 333, 334, 335, 336, 336А, 336Б, 338, 339, 340, 341, 342, 343, 343/1, 344, 345, 345/1, 346, 347, 348, 349, 350;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257, 259, 261, 263, 265, 267, 269, 271, 277, 283, 316, 318, 320, 322, 328, 330, 330/1, 332, 334, 336;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Водников тұйық к-сі: 217, 218, 219, 220, 221, 222, 223, 224, 225, 226, 227, 228, 229, 230, 231, 232, 234, 236;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к-сі: 1, 1/1, 2, 2/3, 2/4, 2/5, 3, 4, 5, 6, 7, 8, 10, 11, 12, 13, 13Б, 14, 15, 17, 18, 19, 20, 21, 22, 23, 23/3, 24, 25, 27, 27/3, 29, 29/1,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 Дүйсенов к-сі: 282, 284, 286, 288, 290, 292, 294, 296, 298, 300, 302, 304, 306, 359, 361, 363, 365, 367, 369, 371, 373, 375, 377, 381, 383, 383/1;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Депутатский тұйық к-сі: 1, 3, 4, 5, 6, 7, 8, 9, 10, 12, 13, 14, 15, 15А,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Заводской тұйық к-сі: 174, 176, 177, 179, 180, 181, 182, 182/1, 182А;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Затон к-сі: 61, 61Б, 63, 65, 66, 70,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Кирпичная к-сі: 60, 61, 62, 63, 63А, 64, 65, 66, 67, 68, 69, 70, 71, 72, 73, 74, 75, 76, 77, 78, 79, 80,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Комиссарская к-сі: 27, 28, 29, 30, 31, 31А, 32, 32А, 33, 34, 34А, 35, 35А, 35Б, 36, 37, 37А, 37Б, 38, 39, 40, 41, 41А, 41Б, 42, 43, 44, 45, 46, 48,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279, 281, 285, 285А;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1, 5, 7, 9, 9А, 11, 13, 15, 16,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Матросов тұйық к-сі: 57, 58, 59, 60, 61, 62, 63, 64, 65, 65А, 65Б, 66, 67, 68, 69, 70,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 Васильев к-сі: 2/1, 4, 6, 8, 9, 10, 12, 13, 14, 15,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Пионеров тұйық к-сі: 252, 254, 256, 258, 259, 260, 261, 262, 263, 264, 265, 269;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Теплов к-сі: 2, 2А, 4, 4А, 4Б, 4В, 10, 12, 12А, 12Б.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27, "Павлодар қаласы Бауыржан Момышұлы ат.</w:t>
      </w:r>
      <w:r>
        <w:br/>
      </w:r>
      <w:r>
        <w:rPr>
          <w:rFonts w:ascii="Times New Roman"/>
          <w:b/>
          <w:i w:val="false"/>
          <w:color w:val="000000"/>
        </w:rPr>
        <w:t>№ 22 ЖОБМ" ММ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Шөкин к-сіндегі № 29/1, 31, 1 Май к-сіндегі № 284, 284/1, 286, Ломов к-сінің № 36 тұрғын үйлер (аталған үйлердің барлығын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284, 284/1, 286;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29/1,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32, "Павлодар қаласының № 15 ЖОБМ" ММ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М. Горький к-сімен шығысқа М. Горький к-сіндегі № 29 тұрғын үйге дейін (оны қосқанда), № 29 тұрғын үйден оңтүстікке № 15 ЖОБМ бойымен Академик Шөкин к-сіне дейін (М. Горький к-сінің № 31, 35, Академик Шөкин к-сінің № 34, 36 тұрғын үйлерін қоспағанда), Академик Шөкин к-сімен батысқа Ертіс өзенінің жағалауына дейін, Ертіс өзенінің бойымен солтүстікке М. Горький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Ноябрь к-сі: 61, 67, 71, 73, 75, 77, 77А, 79, 83, 87, 89,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Сәтбаев к-сі: 234, 236, 238, 240, 242, 243, 244, 245, 246, 247, 248, 250, 252, 254, 256, 258, 260, 262, 264, 266, 268, 270, 272, 274, 276, 278, 282, 284;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2, 4, 6, 10, 12, 14, 14А,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Маркс к-сі: 209, 211, 213, 215, 217, 219, 221, 223, 225, 227, 229, 231, 233, 235, 237, 239, 241, 245, 247, 249, 251, 253, 260, 260Г, 262, 264, 266, 268, 270, 272, 274, 276, 278, 280, 282, 284, 286, 288, 290, 296, 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Ленин к-сі: 207, 209, 211, 213, 215, 216, 217, 218, 221, 222, 223, 224, 226, 227, 228, 229, 230, 231, 232, 233, 234, 235, 236, 237, 238, 239, 240, 242, 243, 244, 245, 246, 247, 248, 249, 250, 251, 252, 254, 256, 258, 260, 262;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Горький к-сі: 1, 3, 5, 9, 9/2, 11, 13, 17, 23, 25, 27,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Октябрят тұйық к-сі: 193, 195, 196, 197, 199, 200, 201, 202, 203, 204, 205, 206, 207, 208, 209, 210, 211, 212, 213, 214, 215, 216, 217,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Люксембург к-сі: 2, 4, 6, 7, 8, 9, 10, 11, 12, 13, 14, 15, 16, 17, 18, 19, 20, 20А, 21, 22, 25, 26, 27, 31,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45/1, "Павлодар қаласының № 13 ЖОБМ" ММ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Ломов-Абай көшелерінің қиылысынан солтүстікке Академик Шөкин к-сіне дейін, Академик Шөкин к-сінен батысқа 1 Май к-сіне дейін, 1 Май к-сімен оңтүстікке Ломов к-сіне дейін (1 Май к-сіндегі № 288 тұрғын үйді қосқанда), Ломов к-сімен батысқа Садовый тұйық к-сіне дейін, Садовый тұйық к-сімен (екі жағы) оңтүстікке Павел Васильев к-сіне дейін, Павел Васильев к-сімен шығысқа 1 Май к-сіне дейін, 1 Май к-сімен солтүстікке Ломов к-сіне дейін (1 Май к-сіндегі № 357-373, 381, 383, 385/1, Ломов к-сіндегі № 39, 41, 43, Абай к-сіндегі № 373 тұрғын үйлерді қосқанда), Ломов к-сімен Ломов-Абай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288, 313, 317, 319, 321, 323, 333, 335, 337, 339, 341, 341/1, 341А, 343, 345, 347, 349, 351, 357, 359, 361, 363, 365, 367, 369, 369/1, 371, 373, 381, 383, 385/1;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342, 344, 346, 346А, 348, 350, 351/1, 352, 354, 358, 358/1, 360, 364, 366, 368, 370, 372, 373, 374, 376, 378, 380, 381, 383;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Володарский к-сі: 256, 258, 260, 262, 264, 266, 268, 270, 272, 274, 315, 317, 321, 323, 325, 327, 329, 331, 333, 335;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Гоголь тұйық к-сі: 256, 257, 258, 259, 260, 260/1, 261, 263, 265, 266, 267, 268, 270, 272, 273, 274, 275, 276, 277, 278, 279, 280, 281, 282, 283, 284, 285, 286, 287, 289, 291;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27, 29, 31, 33, 33А, 39, 40, 41, 42, 43, 44А, 44/1, 44/2, 45/1;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Маяковский к-сі: 51, 53,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П. Васильев к-сі: 24, 26, 28, 30, 32, 34, 36, 38, 38/1;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Садовый тұйық к-сі: 286, 288, 289, 290, 291, 292, 293, 294, 295, 296, 297, 298, 299, 300, 301, 302.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Шөкин к-сі, 90, "Павлодар қаласы № 9 ЖОБМ-гимназия" ММ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Шөкин-Абай көшелерінің қиылысынан шығысқа Академик Шөкин к-сіндегі № 93 тұрғын үйге дейін (оны қосқанда), № 93 тұрғын үйден зираттың бойымен оңтүстікке Ломов к-сіне дейін (Академик Шөкин к-сінің № 95, Короленко к-сінің № 351, 353 тұрғын үйлерін қоспағанда), Ломов к-сімен батысқа Абай к-сіне дейін, Абай к-сімен солтүстікке Академик Шөкин-Абай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87, 87/1, 87/2, 89, 91,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335/1, 347, 349, 355;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44, 46, 48, 50, 50/1, 52, 54, 58/1.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Гагарин к-сі, 30, "Жігер" балалар-жасөспірімдер клубы" МКҚК,</w:t>
      </w:r>
      <w:r>
        <w:br/>
      </w:r>
      <w:r>
        <w:rPr>
          <w:rFonts w:ascii="Times New Roman"/>
          <w:b/>
          <w:i w:val="false"/>
          <w:color w:val="000000"/>
        </w:rPr>
        <w:t>"Бірлік" балалар-жасөспірімдер клубы филиалы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1 Май- Гагарин көшелерінің қиылысынан шығысқа Пахомов к-сіне дейін (Гагарин к-сінің № 26, 30, 32, 34, 36, 36/1, 36/2, 38, 38/1, 38/2, Ломов к-сінің № 47, 1 Май к-сінің № 383/1, 385 тұрғын үйлерін қосқанда), Пахомов к-сімен оңтүстікке Теплов к-сіне дейін (Пахомов к-сінің № 33 тұрғын үйін қосқанда), Теплов к-сімен батысқа Кошевой к-сіне дейін, Кошевой к-сімен (екі жағы) солтүстікке Гагарин к-сіне дейін, Гагарин к-сімен шығысқа 1 Май- Гагарин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Май к-сі: 314, 316, 318, 320, 322, 324, 326, 328, 330, 332, 334, 338, 383/1, 385, 387, 389, 391, 393, 395, 395А, 397, 399, 401;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377, 379, 384, 385, 386, 387, 388, 389, 390, 391, 392, 394, 395, 396, 397, 398, 399, 400, 401, 402, 404;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Уәлиханов к-сі: 68, 69, 70, 71, 72, 73, 74, 74А, 75, 76, 77, 78, 79, 80, 81, 82, 83, 84, 85, 86, 87,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к-сі: 26, 30, 32, 34, 36, 36/1, 36/2, 38, 38/1, 38/2, 39, 45, 47, 49, 51, 53, 53А, 55, 57, 57/1, 59/1;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153, 155, 155/1, 157, 159, 161, 163, 165, 167, 334, 336, 338, 340, 342, 344, 346, 348, 350, 352;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Кошевой к-сі: 46, 48, 50, 51, 52, 53, 54, 55, 56, 57, 58, 59, 60, 61, 61А, 62,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Орджоникидзе к-сі: 56, 57, 58, 59, 60, 61, 62, 63, 64, 65, 67, 68, 68А, 69, 71,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к-сі: 33, 76, 77, 78, 79, 80, 81, 83, 84,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Потанин к-сі: 48, 50, 51, 52, 53, 54, 55, 56, 57, 58,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Теплов к-сі: 14, 14А, 16, 18, 20, 22, 24, 26, 30, 30А, 30/1, 30Б;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Чапаев к-сі: 60, 61, 62, 63, 64, 65, 66, 67, 68, 69, 70, 71, 72, 72Г, 73, 74, 75, 76, 77, 78, 78А,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64, "С. Торайғыров ат. Павлодар мемлекеттік университеті"</w:t>
      </w:r>
      <w:r>
        <w:br/>
      </w:r>
      <w:r>
        <w:rPr>
          <w:rFonts w:ascii="Times New Roman"/>
          <w:b/>
          <w:i w:val="false"/>
          <w:color w:val="000000"/>
        </w:rPr>
        <w:t>ШЖҚ РМК (бас корпус)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Шөкин- Кутузов көшелерінің қиылысынан оңтүстікке Ломов к-сіне дейін (Кутузов к-сіндегі № 168 тұрғын үйді қосқанда), Ломов к-сімен батысқа зиратқа дейін, зираттан солтүстікке Академик Шөкин к-сіне дейін (Ломов к-сіндегі № 58/1, Короленко к-сіндегі № 343, 355, Академик Шөкин к-сіндегі № 91 тұрғын үйлерді қоспағанда), Академик Шөкин к-сімен шығысқа Кутузов-Академик Шөкин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95, 97, 97/1, 97/2, 99, 103, 103/1, 107, 109, 139/1;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Короленко к-сі: 351, 353;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166,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45, 45/1, 58,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к-сі: 68, 70, 70/1, 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140, "Ж. Аймауытов ат. Павлодар облыстық</w:t>
      </w:r>
      <w:r>
        <w:br/>
      </w:r>
      <w:r>
        <w:rPr>
          <w:rFonts w:ascii="Times New Roman"/>
          <w:b/>
          <w:i w:val="false"/>
          <w:color w:val="000000"/>
        </w:rPr>
        <w:t>қазақ музыкалық-драма театры" КМҚК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Кутузов-Академик Шөкин көшелерінің қиылысынан шығысқа Катаев к-сіне дейін, Катаев к-сімен оңтүстікке Ломов к-сіне дейін, Ломов к-сімен батысқа Кутузов к-сіне дейін (Кутузов к-сіндегі № 157, Ломов к-сіндегі № 135, 137, 139, 141, 145 тұрғын үйлерді қосқанда), Кутузов к-сімен солтүстікке Кутузов-Академик Шөкин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141, 143, 145, 147;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50,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135, 137, 139, 141, 142,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Қамзин к-сі, 149, "Павлодар жылу желілері" ЖШС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Академик Шөкин- Катаев көшелерінің қиылысынан шығысқа Қамзин к-сіне дейін, Қамзин к-сімен оңтүстікке Ломов к-сіне дейін (Ломов к-сіндегі № 164/1, 164/2 тұрғын үйлерді қосқанда), Ломов к-сімен батысқа Катаев к-сіне дейін, Катаев к-сімен солтүстікке Академик Шөкин-Катаев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Академик Шөкин к-сі: 151, 151/2, 153, 155, 155/1, 155/2, 155/3, 157, 159, 159/1, 159/2, 161, 161/1, 161/2, 163, 163/1, 163/2, 165, 165/1, 165/2, 167, 167/1,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140, 142, 144, 146, 149, 150, 152, 154, 156, 156/2, 156/3, 158/4, 158/5,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150, 150/1, 150/2, 150/3, 152, 152/1, 154, 154/1, 154/2, 154/3, 156, 156/1, 158, 158/1, 160, 164, 164/1, 164/2;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Павлов к-сі: 89, 91, 92, 93, 94, 95, 96/1, 96/2, 97, 97/1, 98, 98/1, 99, 101, 102, 102/1, 102/2, 103, 103/1, 103/2, 104, 104/1, 105, 108, 109, 110, 111, 113,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162, "Павлодар түсті металлургия колледжі" КМҚК</w:t>
      </w:r>
      <w:r>
        <w:br/>
      </w:r>
      <w:r>
        <w:rPr>
          <w:rFonts w:ascii="Times New Roman"/>
          <w:b/>
          <w:i w:val="false"/>
          <w:color w:val="000000"/>
        </w:rPr>
        <w:t>("А" оқу корпусы)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Қамзин-Ломов көшелерінің қиылысынан оңтүстікке Теплов к-сіне дейін (Қамзин к-сіндегі № 176- 200 тұрғын үйлерді қоспағанда), Теплов к-сімен батысқа Кокчетавская к-сіне дейін, Кокчетавская к-сімен (екі жағы) солтүстікке Гагарин к-сіндегі № 68 тұрғын үйге дейін, солтүстікке Ломов к-сіне дейін (Гагарин к-сіндегі № 60, 62, 64, Ломов к-сіндегі № 155, 157, 159 тұрғын үйлерді қоспағанда), Ломов к-сімен шығысқа Ломов- Қамзин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к-сі: 66, 68,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164, 166, 168, 170, 172,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Кокчетавская к-сі: 1, 2, 3, 4, 5, 6, 7, 8, 9, 10, 11, 12, 13, 14, 15, 16,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Кустанайская к-сі: 1, 2, 3, 4, 5, 6, 7, 8, 9, 10, 11, 12, 13, 14, 15, 16,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161, 163, 165, 167, 169,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Сейфуллин к-сі: 1, 2, 3, 4, 5, 6, 7, 8, 9, 9/1, 9/2, 10, 11, 12, 13, 14, 15, 16,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Славгородская к-сі: 1, 2, 3, 4, 5, 6, 7, 8, 9, 10, 11, 12, 13, 14, 15, 16, 17, 18, 19, 20, 21,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Лесная к-сі, 5, "Павлодарское АТП-1" ЖШС әкімшілік ғимараты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Лесная-Гагарин көшелерінің қиылысынан солтүстік-шығысқа Ломов к-сіне дейін, Ломов к-сімен шығысқа қаланың шығыс шекарасына дейін, қаланың шығыс шекарасы бойымен оңтүстікке Қаз. Правда к-сіне дейін, Қаз. Правда к-сімен (екі жағы) батысқа Лесная к-сіне дейін, Лесная к-сімен солтүстікке Гагарин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линия к-сі: 18, 20, 44,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линия к-сі: 2, 4, 6, 8, 10, 12, 14, 16, 18, 20, 22, 24, 26, 28, 30, 31, 32, 33, 34, 35, 36, 37, 39, 40, 41, 43, 44, 45, 46, 47, 50, 52, 54, 55, 57, 58, 59, 61, 63, 65, 67, 71, 75, 77, 79, 81, 83, 85, 87,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Әлсейітов к-сі: 1, 2, 3, 4, 5, 6, 7, 8, 9, 10, 11, 12, 13, 14, 16, 18, 20, 22, 24, 26, 28, 29, 30, 32, 34, 35, 36,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Бабин к-сі: 1, 3, 4, 5, 6, 7, 9, 10, 11, 12, 14, 15, 19, 22, 23, 24, 25, 27, 29, 31, 32, 33, 34, 36, 38, 41, 42, 44, 45, 46, 47, 50, 51, 53, 54, 55, 57, 59, 61, 62, 63, 64, 66, 68, 69, 70, 71,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Будчанов к-сі: 3, 5, 6, 7, 8, 9, 11, 13, 14, 14/1, 15, 16, 17, 18, 20, 31, 32, 33, 34, 35, 36, 37, 38, 39, 40, 41, 45, 46, 48, 49, 51, 52, 53, 54, 55, 56, 57, 58, 60, 61, 62, 63, 64, 65, 66, 67, 68, 69, 70, 71, 72, 73, 74, 77,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Ворушин к-сі: 2А, 2Б, 2/3, 4, 12, 14, 16, 22,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Дөнентаев к-сі: 1, 2, 3, 4, 5, 6, 7, 10, 12, 13, 14, 15, 15/1, 16, 17, 18, 19, 20, 21, 21/1, 22, 24, 25, 26, 27, 28, 30, 31, 32, 33, 34, 35, 36, 37, 38, 39, 40, 41, 42, 43, 44, 45, 46, 47, 48, 50, 54, 55, 56, 62, 63, 67, 68,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Достық к-сі: 1, 2, 4, 5, 6, 7, 10, 12, 13, 14, 15, 17, 18, 19, 20, 23, 24, 25, 26, 28, 29, 30, 31, 32, 34, 35, 36, 37, 38, 39, 40, 41, 42, 43, 44, 45, 46, 47, 48, 50, 51,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Жигарев к-сі: 1, 3, 5, 7, 9, 11, 13, 15, 17, 19, 21,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Қаз. Правда к-сі: 3, 3А, 3/1, 3/2, 7, 8, 16,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Нұржанов к-сі: 1, 1/2, 1/3, 2, 2А, 2/3, 3, 3А, 4, 4/1, 5, 6/1, 8, 10, 12, 13, 15, 17, 18, 19, 20, 21, 22, 24, 25, 26, 29, 30, 31, 33, 34, 35, 36, 38, 41, 44, 45, 48, 49, 50, 51, 52, 53, 54, 58, 63/1;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Сұлтанов к-сі: 1, 2, 3, 7, 10, 11, 13, 14, 14/2, 18, 18/2, 19, 20, 21, 22, 22/1, 23, 24, 25, 26, 27, 28, 34, 34А, 35, 36/1, 36/3, 36/4, 38, 38/1, 39, 40, 41, 60, 64, 65, 66, 67, 68,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Усов к-сі: 3, 4, 5, 6, 7, 8, 10, 11, 12, 13, 15, 16, 17, 18, 19, 20, 22, 22/1, 31, 32, 33, 34, 35, 36, 37, 38, 39, 40, 41, 42, 43, 45, 46, 47, 48, 50, 51, 52, 54, 56, 58, 60, 62, 63, 64, 66, 67, 68, 69, 70, 71, 72, 73, 74, 75, 76, 77, 78, 79, 81, 88, 90,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Цефт к-сі: 1, 2, 3, 4, 5, 6, 7, 8, 9, 10, 11, 12, 13, 14, 15, 16, 17, 18, 19, 20, 21, 22, 23, 24, 25, 31, 33, 35, 37, 38, 39, 41, 43, 45, 47, 49, 51, 53,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Шашкин к-сі: 1, 2, 4, 5, 6,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Гагарин к-сі, 58, "Павлодар қаласының К. Мақпалеев ат. № 4 ЖОБМ" ММ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Катаев-Ломов көшелерінің қиылысынан шығысқа Ломов к-сіндегі № 157 тұрғын үйге дейін (оны қосқанда), № 157 тұрғын үйінен оңтүстік-батысқа № 4 ЖОБМ дейін (Ломов к-сіндегі № 159 тұрғын үйді қосқанда), № 4 ЖОБМ батысқа Катаев к-сіне дейін (Гагарин к-сіндегі № 60, 62, 64, Катаев к-сіндегі № 97 тұрғын үйлерді қоспағанда), Катаев к-сімен солтүстікке Ломов к-сіне дейін (Катаев к-сіндегі № 60, 60/1, 62, 64 тұрғын үйлерді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60, 60/1, 62, 64, 87, 89, 91, 93,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147, 149, 155, 157, 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Гагарин к-сі, 58, "Павлодар қаласы К. Мақпалеев ат. № 4 ЖОБМ" ММ</w:t>
      </w:r>
      <w:r>
        <w:br/>
      </w:r>
      <w:r>
        <w:rPr>
          <w:rFonts w:ascii="Times New Roman"/>
          <w:b/>
          <w:i w:val="false"/>
          <w:color w:val="000000"/>
        </w:rPr>
        <w:t>(кіші корпус)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№ 4 ЖОБМ батысқа Катаев к-сіне дейін (Катаев к-сіндегі № 95 тұрғын үйді қоспағанда), Катаев к-сімен оңтүстікке Теплов к-сіне дейін (Гагарин к-сіндегі № 46, 48, 50, 52 тұрғын үйлерді қосқанда, Катаев к-сіндегі № 101, 103/1, 103/2, 105 үйлерді қоспағанда), Теплов к-сімен шығысқа Семенченко к-сіне дейін, Семенченко к-сімен (екі жағы) солтүстікке № 4 ЖОБМ дейін (Гагарин к-сінің № 60, 62, 64 тұрғын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Гагарин к-сі: 46, 48, 50, 52, 60, 62, 64, 75, 81, 83, 85, 87, 89, 95/1;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97, 99, 103;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Семенченко к-сі: 2, 4, 6, 8, 10, 12, 14, 16, 18, 20, 21, 21/1,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Катаев к-сі, 68, "Павлодар қаласының № 17 саралап оқытатын ЖОББМ" ММ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Амангелді- Кутузов көшелерінің қиылысынан солтүстікке Кутузов к-сімен Кутузов к-сіндегі № 161 тұрғын үйге дейін (Кутузов к-сінің № 161, 170, 172 үйлерін қосқанда), № 161 тұрғын үйден шығысқа Катаев к-сіне дейін (Гагарин к-сіндегі № 46, 48, 50, 52 тұрғын үйлерді қоспағанда), Катаев к-сімен оңтүстікке Теплов к-сіне дейін (Катаев к-сінің № 101, 105 тұрғын үйлерді қосқанда), Теплов к-сімен шығысқа Славгородская к-сіне дейін (Катаев к-сінің № 103/1, 103/2 тұрғын үйлерін қосқанда), Славгородская к-сімен (екі жағы) оңтүстікке Амангелді к-сіне дейін, Амангелді к-сімен батысқа Амангелді–Кутузов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Актюбинская к-сі: 37, 38, 39, 40, 41, 42, 43, 44, 45, 46, 47, 48, 49, 50, 51, 52,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Баянаульская к-сі: 23, 24, 25, 26, 27, 28, 29, 30, 31, 32, 32А,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Дорожная к-сі: 24, 26, 28, 30, 32, 34, 36, 38,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76, 78, 80, 82, 84, 88, 101, 103/1, 103/2,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Кокчетавская к-сі: 23, 24, 25, 26, 27, 28, 29, 30, 31, 32, 33, 34, 34А, 35, 36, 36А,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Кулундинская к-сі: 37, 39, 41, 43, 45, 46, 47, 48, 49, 50, 51, 52,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Кустанайская к-сі: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161, 165, 167, 169, 170, 171, 172, 175, 177, 179, 181, 183, 185, 187, 189;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Лебяжинская к-сі: 19,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Сейфуллин к-сі: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Семенченко к-сі: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Славгородская к-сі: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Теплов к-сі: 40, 42, 44, 46/1;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Уральская к-сі: 26, 27, 28, 28/1, 29, 30, 30/1, 31, 32, 33, 34, 34/1, 34/2, 34/3, 34/4, 35, 36, 37, 38, 39, 40, 41, 42, 43, 44, 45, 46, 47, 48, 49, 50, 51, 52,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Чимкентская к-сі: 7, 27, 37, 38, 39, 40, 41, 42, 43, 44, 45, 46, 47, 48, 49, 50, 51, 52, 53,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Экибастузская к-сі: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162, "Павлодар түсті металлургия колледжі" КМҚК</w:t>
      </w:r>
      <w:r>
        <w:br/>
      </w:r>
      <w:r>
        <w:rPr>
          <w:rFonts w:ascii="Times New Roman"/>
          <w:b/>
          <w:i w:val="false"/>
          <w:color w:val="000000"/>
        </w:rPr>
        <w:t>("Б" оқу корпусы)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Ломов-Қамзин қиылысынан шығысқа Ворушин к-сіне дейін (Ломов к-сінің № 179, 179/1, 179/2, 179А тұрғын үйлері, Гагарин к-сінің № 78, 80 үйлерін қоспағанда), Ворушин к-сімен оңтүстікке Амангелді к-сіне дейін, Амангелді к-сімен батысқа Қамзин к-сіне дейін, Қамзин к-сімен солтүстікке Ломов к-сіне дейін (Қамзин к-сінің № 180-244 жұп жағын, Қамзин к-сінің № 176, 178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Бескарагайская к-сі: 1, 2, 3, 4, 5, 6, 7, 8, 9, 10, 11, 12, 13, 14, 15, 16, 17, 18, 19, 20, 21, 22, 23, 24, 25, 26, 27, 28, 29, 30, 31, 32, 33, 34, 35, 36, 37, 38, 39,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Ворушин к-сі: 1, 3, 5, 7, 9, 11, 13, 15, 17, 19, 21, 23, 25, 27, 29, 31,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к-сі: 76,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Зыряновская к-сі: 1, 2, 3, 4, 5, 6, 7, 8, 9, 10, 11, 12, 13, 14, 15, 16, 17, 18, 19, 20, 21, 22,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Иртышская к-сі: 1, 2, 3, 4, 5, 6, 7, 8, 9, 10, 11, 12, 13, 14, 15, 16, 17, 18, 19, 20, 21, 22, 23, 24, 25, 26, 27, 28, 29, 30, 31, 32, 33, 34, 35, 36, 37, 38,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163, 165, 167, 169, 176, 178, 180, 181, 182, 183, 184, 185, 186, 187, 188,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189, 190, 191, 192, 193, 194, 195, 196, 197, 198, 199, 200, 201, 202, 203, 204, 205, 206, 207, 208, 209, 210, 211, 212, 213, 214, 215, 216, 217, 218;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162Б, 177, 177/1;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Семипалатинская к-сі: 1, 2, 3, 4, 5, 6, 6А,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190, "Павлодар қаласы № 24 ЖОБМ" ММ</w:t>
      </w:r>
      <w:r>
        <w:br/>
      </w:r>
      <w:r>
        <w:rPr>
          <w:rFonts w:ascii="Times New Roman"/>
          <w:b/>
          <w:i w:val="false"/>
          <w:color w:val="000000"/>
        </w:rPr>
        <w:t>(жапсаржай, кіреберіс Амангелді к-сінен)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 к-сіндегі № 174 тұрғын үйден Кутузов к-сімен оңтүстікке Амангелді к-сіне дейін, Амангелді к-сімен шығысқа Кулундинская к-сіне дейін, Кулундинская к-сімен (екі жағы) оңтүстікке Радищев к-сіне дейін, Радищев к-сімен батысқа 2 Южная к-сіне дейін (Жаяу Мұса к-сіндегі № 7, 7А, 7Б, Кутузов к-сінің № 200/1 тұрғын үйді қосқанда), 2 Южная к-сімен солтүстікке Амангелді к-сіне дейін, Амангелді к-сімен батысқа Чапаев к-сіне дейін (Амангелді к-сінің № 17, 19, 19/1 тұрғын үйлерін қосқанда), Чапаев к-сімен (екі жағы) солтүстікке Теплов к-сіне дейін, Теплов к-сімен шығысқа Кутузов к-сінің № 174 тұрғын үйге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Южная к-сі: 1, 2, 3, 4, 5, 6, 7, 8, 9, 10, 11, 12, 13, 14, 15, 16, 17, 18, 19, 20, 21, 23, 25, 27, 29, 31, 35, 37, 39, 41,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Южная к-сі: 1, 2, 3, 4, 5, 6, 7, 8, 9, 10, 11, 12, 13, 14, 15, 16, 17, 18, 19, 20, 20А, 21, 22, 23, 24, 25, 26, 27, 28, 28А, 29, 30, 31, 33, 34, 35, 36, 36А, 36Д, 37, 38, 39, 39А, 41, 42, 43, 44, 45, 46, 47, 48, 49,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Актюбинская к-сі: 55, 56, 57, 58, 59, 60, 61, 62, 63, 64, 65, 66, 67, 68, 69, 70, 71, 72, 73, 74, 75, 76, 77, 78, 79,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к-сі: 11/2, 17, 19, 19/1, 19А, 20, 21, 22, 22А, 22Б, 23, 23А, 24, 25, 26, 27, 28, 34, 36,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Баратбаев к-сі: 1, 2, 3, 4, 5, 6, 7, 8, 9, 10, 11, 12, 13, 13А, 14, 15, 16, 17, 18, 19, 20, 22, 24, 26, 28, 30, 32, 34, 36, 38, 40, 42, 44, 46, 48,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Жаяу Мұса к-сі: 7, 7А, 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169, 171, 173, 175, 354, 356, 358, 360, 362, 364, 366, 368;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Кубанская к-сі: 68, 69, 70, 71, 72,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Кулундинская к-сі: 55, 56/1, 57, 59, 61, 63, 65, 66, 67, 68, 69, 71, 72, 72/1, 73, 74, 75, 76, 77, 79, 80, 80А, 81, 81А;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Кунавин к-сі: 1, 2, 3, 4, 5, 6, 7, 8, 9, 10, 11, 12, 13, 14, 15, 16, 17, 18, 19, 20, 21, 23, 24, 25, 26, 27, 28, 29, 30, 31, 32, 33, 35, 36, 37, 38, 39, 40, 41, 42, 43, 44, 45, 46, 47, 48, 49, 50, 51, 52, 53, 54,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174, 191, 193, 195, 197, 199, 200/1, 203, 205, 207, 209, 211, 213, 217;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Пахомов к-сі: 35, 37, 39, 41, 43, 45, 47, 49, 51, 53, 55, 88, 90, 92, 94, 96, 98, 100, 106, 108, 110, 112, 114, 116, 118, 122, 124;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Уральская к-сі: 55, 56, 57, 58, 59, 60, 61, 62, 63, 64, 65, 66, 67, 68, 69, 70, 71, 72, 73, 74, 75, 76, 77, 78, 79, 80, 81,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Чапаев к-сі: 44, 45, 46, 47, 48, 49, 50, 50А, 51, 51А, 52, 53, 54, 55, 56, 57, 59, 59/1, 59/2;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Чехов к-сі: 68, 69, 71, 71А, 72, 72В, 72Г, 73, 74, 75, 76, 77, 78, 79,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Чимкентская к-сі: 55, 56, 57, 58, 59, 60, 61, 62, 63, 64, 65, 66, 67, 68, 69, 70, 71, 72, 73, 75, 76, 77, 78, 79, 80, 81,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Ткачев к-сі, 15, "Павлодар қаласының М. Әуезов ат. № 42 ЖОБМ" ММ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№ 4 емханадан Теплов к-сімен шығысқа Академик Сәтбаев к-сіне дейін, Академик Сәтбаев к-сімен оңтүстік-шығысқа Бекқожин к-сіне дейін, Бекқожин к-сімен Бекқожин к-сінің № 11 тұрғын үйге дейін (оны қосқанда), № 11 үйден оңтүстік-батысқа Бекқожин к-сінің № 11/1, 11/2 тұрғын үйлердің бойымен № 25 ЖОБМ дейін (Бекқожин к-сінің № 15 тұрғын үйін қоспағанда), № 25 ЖОБМ солтүстік-батысқа № 42 ЖОБМ бойымен Ткачев к-сіне дейін (Ткачев к-сінің № 11 тұрғын үйін қоспағанда), Ткачев к-сімен оңтүстік-батысқа Ткачев к-сіндегі № 3 тұрғын үйге дейін, № 3 үйден солтүстік-батысқа № 4 емханаға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Бекқожин к-сі: 11, 11/1, 11/2, 17, 19,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Ткачев к-сі: 10, 12, 12/1, 12/2, 12/3, 13, 14, 16, 17, 17/1, 18, 20, 22,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Бестужев к-сі, 4, "Павлодар қаласының № 121 сәбилер бақшасы" МКҚК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Ертіс өзенінің жағалауынан Обская к-сімен (екі жағы) солтүстікке Парковая, Бестужев көшелерін қиып, Рылеев к-сіне дейін (Рылеев к-сінің № 19, 21, 23 тұрғын үйлерін қоспағанда), Рылеев к-сінен Чапаев к-сімен солтүстікке (екі жағы) Амангелді к-сіне дейін, Амангелді к-сімен шығысқа 2 Южная к-сіне дейін, 2 Южная к-сімен оңтүстікке Жаяу Мұса к-сіне дейін (Амангелді к-сінің № 17, 19, 19/1 қоспағанда), Жаяу Мұса к-сімен оңтүстік-батысқа Пахомов к-сіне дейін, Пахомов к-сімен оңтүстікке Ертіс өзенінің жағалауына дейін, өзеннің бойымен батысқа Обская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Бестужев к-сі: 6, 8, 10, 12,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Бийская к-сі: 1, 2, 3, 4, 5, 6, 7, 8, 9, 10,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Иса Байзақов к-сі: 177, 179, 181, 183, 185, 187, 189, 191, 193, 195, 197, 199, 370, 372, 374, 376, 378, 380, 382, 384, 386, 388;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Кубанская к-сі: 44, 46, 48, 50, 52, 54, 56, 58, 60, 61, 63, 64,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Ленская к-сі: 1, 2, 3, 4, 5, 6, 7, 8, 9, 10, 11, 12,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Обская к-сі: 1, 2,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Парковая к-сі: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Рылеев к-сі: 24, 26, 26/1,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Усолка к-сі: 26, 26А, 27, 28, 29, 30, 32, 33, 36, 37, 38, 39, 40, 41, 43,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Чапаев к-сі: 24, 25, 26, 26А, 27, 28, 29, 30, 31, 32, 33, 34, 34А, 35, 36, 37, 38, 39, 40, 41, 42, 42А,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204, "Павлодар қаласы тұрғын үй-коммуналдық шаруашылық,</w:t>
      </w:r>
      <w:r>
        <w:br/>
      </w:r>
      <w:r>
        <w:rPr>
          <w:rFonts w:ascii="Times New Roman"/>
          <w:b/>
          <w:i w:val="false"/>
          <w:color w:val="000000"/>
        </w:rPr>
        <w:t>жолаушылар көлігі және автомобиль жолдары бөлімі" ММ № 4 тұрғын</w:t>
      </w:r>
      <w:r>
        <w:br/>
      </w:r>
      <w:r>
        <w:rPr>
          <w:rFonts w:ascii="Times New Roman"/>
          <w:b/>
          <w:i w:val="false"/>
          <w:color w:val="000000"/>
        </w:rPr>
        <w:t>үй-коммуналдық шаруашылығы секторының жайы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Радищев-Кутузов көшелерінің қиылысынан Радищев к-сімен шығысқа Кулундинская к-сіне дейін, Кулундинская к-сімен (екі жағы) оңтүстікке Краснодонская к-сіне дейін, Краснодонская к-сімен батысқа Кутузов к-сіне дейін, Кутузов к-сімен оңтүстік-шығысқа Қаз. Правда к-сіне дейін, Қаз. Правда к-сімен оңтүстік-батысқа Репин к-сіне дейін (Кутузов к-сінің № 282/3, 282/4 тұрғын үйді қосқанда), Репин к-сімен (екі жағы) солтүстік-батысқа Саянская к-сіне дейін, Саянская к-сінен солтүстік-батысқа Жаяу Мұса к-сіне дейін (Жаяу Мұса к-сінің № 1 тұрғын үйді қоспағанда, Кутузов к-сінің № 204 тұрғын үйді қосқанда), Жаяу Мұса к-сімен солтүстік-батысқа Кутузов к-сіне дейін, Кутузов к-сімен солтүстікке Кутузов– Радищев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Актюбинская к-сі: 83, 84, 85, 86, 87, 88, 89, 90, 91, 92, 93, 94, 95, 96, 97, 98, 99, 100, 100А, 101, 102, 103, 104, 105, 106, 107, 108,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Кулундинская к-сі: 82, 82/1, 83, 84, 85, 86, 87, 88, 89, 90, 91, 92, 93, 95, 97, 99, 101, 103, 104, 105, 107, 109,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204, 206, 208, 210, 212, 214, 216, 218, 220, 222, 224, 226, 228, 230, 232, 234, 236, 238, 240, 242, 244, 246, 248, 250, 252, 254, 256, 258, 260, 262, 264, 266, 268, 270, 272, 274, 276, 278, 280, 282, 282/3, 282/4;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Репин к-сі: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Совхозная к-сі: 1, 2, 3, 4, 5, 6, 7, 8, 9, 10, 11, 12, 13, 14, 15, 16, 17, 18, 19, 20, 21, 22, 23,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24, 25, 26, 27, 28, 29, 30, 31, 32, 33, 34, 35, 36, 37, 38, 39, 40, 41, 42, 43, 44, 45, 46, 47, 48, 49,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50, 51, 52, 53, 54, 55, 56, 57, 58, 59, 60, 61, 62, 63, 64, 65, 66, 67, 68, 69, 70, 71, 72, 73, 74, 76, 77, 78,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Уральская к-сі: 83, 84, 86, 88, 90, 92, 94, 96, 98,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Чимкентская к-сі: 83, 84, 85, 86, 87, 88, 89, 90, 91, 92, 93, 94, 95, 96, 97, 98, 99, 100, 101, 102, 103, 104, 105, 106, 107, 108, 109, 110, 111,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Семенченко к-сі, 70, "Павлодар қаласының № 26 ЖОБМ" ММ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 - Краснодонская қиылысынан Краснодонская к-сімен шығысқа Қамзин к-сіне дейін, Қамзин к-сімен оңтүстікке Қаз. Правда к-сіне дейін, Қаз. Правда к-сімен оңтүстік-батысқа Кутузов к-сіне дейін, Кутузов к-сімен солтүстікке Кутузов– Краснодонская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Ангарская к-сі: 11, 13,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Баянаульская к-сі: 96, 97, 98, 99, 100, 101, 102, 103, 104, 105, 106, 107, 108, 109, 110, 111,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Декабристов к-сі: 1, 2, 3, 4, 5, 6, 6А,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Донецкая к-сі: 4,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Дорожная к-сі: 98, 98Г, 99, 100, 102, 103, 104, 106, 108, 110,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276, 278, 280, 282, 284, 288, 290, 292, 294, 296, 298, 300, 302, 304, 306, 308, 310;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Кокчетавская к-сі: 95, 96, 97, 98, 99, 100, 101, 102, 103, 104, 105, 106, 107, 108, 109, 110, 111,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Курская к-сі: 2, 4, 6,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Кустанайская к-сі: 95, 96, 97, 98, 99, 100, 101, 102, 103, 104, 105, 106, 107, 108, 110, 112, 113/1, 114, 116,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235, 237, 239, 241, 243, 245, 247, 249, 251, 253, 255, 257, 259, 261, 263;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Лебяжинская к-сі: 97, 98, 99, 100, 101, 102, 103, 104, 105, 106, 107, 108, 109, 110, 111,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к-сі: 1, 2, 3, 4, 5, 6, 6А,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Орловская к-сі: 7,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Сейфуллин к-сі: 95, 96, 97, 98, 99, 100, 101, 102, 103, 104, 105, 105А, 106, 107,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Семенченко к-сі: 70А, 96, 97, 98, 99, 100, 101, 102, 103, 104, 105, 106, 107, 108, 109, 110,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Славгородская к-сі: 95, 96, 97, 98, 99, 100, 101, 102, 103, 104, 105, 106, 107, 108, 109, 110, 111, 112, 113, 114, 115, 116, 117, 118;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Челябинская к-сі: 1, 3, 5,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Экибастузская к-сі: 97, 98, 99, 100, 101, 102, 103, 104, 105, 106, 107, 108, 109, 110, 111,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Юннатов к-сі: 1, 3, 5,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346, "Павлодар қаласының № 21 ЖОБМ" ММ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Кутузов– Қаз. Правда көшелерінің қиылысынан солтүстік-шығысқа Ворушин к-сіне дейін, Ворушин к-сімен оңтүстік-шығысқа Онежская к-сіне дейін, Онежская к-сімен оңтүстік-батысқа Қамзин к-сіне дейін, Қамзин к-сімен солтүстік-батысқа № 21 ЖОБМ дейін (№ 21 ЖОБМ, Қамзин к-сінің № 350 тұрғын үйді қосқанда), Курская к-сімен № 21 ЖОБМ оңтүстік-батысқа Кутузов к-сіне дейін, Кутузов к-сімен солтүстікке Кутузов– Қаз. Правда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Ангарская к-сі: 31, 32, 33, 34, 35, 36, 37, 38, 39, 40, 41, 42, 43, 44, 45, 46, 47, 48, 49, 50, 51, 52, 53, 54, 55, 56, 57, 58, 59, 60, 61, 62, 63,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Ворушин к-сі: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169А,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Декабристов к-сі: 31, 32, 33, 34, 35, 36, 37, 38, 39, 40, 41, 42, 43, 44, 45, 46, 47, 48, 49, 50, 51, 52, 53, 54, 55, 56, 57, 58, 59, 60, 61, 62, 63, 64, 65,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277, 279, 281, 283, 285, 286, 287, 289, 291, 293, 295, 297, 299, 301, 303, 305, 307, 309, 311, 312, 313, 314, 315, 316, 317, 318, 319, 320, 321, 322, 323, 324, 325, 326, 327, 328, 329, 330, 331, 332, 333, 334, 335, 336, 337, 338, 339, 340, 341, 342, 343, 344, 345, 347, 349, 350, 351;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Курская к-сі: 31, 32, 33, 34, 35, 36, 37, 38, 39, 40, 41, 42, 43, 44, 45, 46, 47, 48, 49, 50, 51, 52, 53, 54, 55, 56, 57, 58, 59, 60, 61, 62, 63, 64,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265, 267, 271, 273, 275, 277, 279, 281, 283;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к-сі: 31, 32, 33, 34, 35, 36, 37, 38, 39, 40, 41, 42, 43, 44, 45, 46, 47, 48, 49, 50, 51, 52, 53, 54, 55, 56, 57, 58, 59, 60, 61, 62, 63, 64, 65, 66, 67, 68, 69,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Новосибирская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Орловская к-сі: 31, 32, 33, 34, 35, 36, 37, 38, 39, 40, 41, 42, 43, 44, 45, 46, 47, 48, 49, 50, 51, 52, 53, 54, 55, 56, 57, 58, 59, 60, 61, 62, 63,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Томская к-сі: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Тульская к-сі: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Челябинская к-сі: 31, 32, 33, 34, 35, 36, 37, 38, 39, 40, 41, 42, 43, 44, 45, 46, 47, 49, 50, 51, 52, 54, 55, 55А, 55В, 56, 57, 58, 59, 60, 61, 62, 63,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Читинская к-сі: 1, 2, 3, 4, 5, 6, 7, 8, 9, 10, 11, 12, 13, 14, 15, 15А, 16, 17, 18, 19, 20, 21,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22, 23, 24, 25, 26, 27, 28, 29, 30, 31, 32, 33, 34, 35, 36, 37, 38, 39, 40, 41, 42, 43, 44, 45, 46, 47, 48, 49, 50, 51, 52, 53, 54, 55, 56, 57, 58, 59, 60, 61, 62, 63, 64, 65, 66, 67, 68, 69, 70, 71, 72, 73, 74, 75,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Юннатов к-сі: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356, "Павлодар қаласының № 16 сәбилер бақшасы" МҚКК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Кутузов к-сіндегі № 291, 293, 295, 297, 299 тұрғын үйлері, саяжайлар – "Энтузиаст" бау-бақшасы, "Строитель" бау-бақшасы, "Яблонька" бау-бақшасы, "Южный" бау-бақшасы, ДЭУ (барлық айтылған үйлерді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Абрикосовая к-сі, "Энтузиаст" бау-бақшасы: 201;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Береговая к-сі, "Строитель" бау-бақшасы: 1, 3, 4, 6, 9, 12, 17, 19А, 27, 30, 42, 43, 44, 45, 46, 47, 57, 61,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Березовая к-сі, "Строитель" бау-бақшасы: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Березовая к-сі, "Энтузиаст" бау-бақшасы: 117,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Брусничная к-сі, "Яблонька" бау-бақшасы: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Васильковая к-сі, "Энтузиаст" бау-бақшасы: 155,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Вишневая к-сі, "Энтузиаст" бау-бақшасы: 10, 11, 170, 176;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Восточная к-сі: "Энтузиаст" бау-бақшасы: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ДЭУ 563 к-сі: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ДЭУ 62 к-сі: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ДЭУ 67 к-сі: 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Жасминная к-сі, "Строитель" бау-бақшасы: 7,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Жасминная к-сі, "Энтузиаст" бау-бақшасы: 49, 50, 54,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Иртышская к-сі, "Строитель" бау-бақшасы: 23,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Калиновая к-сі, "Строитель" бау-бақшасы: 36, 50,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Калиновая к-сі, "Энтузиаст" бау-бақшасы: 5, 47, 188;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Кленовая к-сі, "Строитель" бау-бақшасы: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291, 293, 295, 297, 299;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Лепестковая к-сі, "Энтузиаст" бау-бақшасы: 211;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Лесополоска к-сі, "Яблонька" бау-бақшасы: 5, 6,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Лимонная к-сі, "Строитель" бау-бақшасы: 2, 5, 10, 11, 12, 13, 16, 18, 19, 20, 23, 27, 29,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Луговая к-сі, "Строитель" бау-бақшасы: 3, 7, 12, 22, 30, 54,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Луговая-1 к-сі: 54, 57,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Малиновая к-сі, "Энтузиаст" бау-бақшасы: 44А, 133, 134;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Мичурино к-сі, "Строитель" бау-бақшасы: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Нарциссовая к-сі, "Яблонька" бау-бақшасы: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Насыпная к-сі, "Яблонька" бау-бақшасы: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Облепиховая к-сі, "Яблонька" бау-бақшасы: 6, 83, 99, 129, 174;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Песчаная к-сі, "Яблонька" бау-бақшасы: 392;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Пчелинная к-сі, "Строитель" бау-бақшасы: 18, 23, 26, 28, 65,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Северная к-сі, "Энтузиаст" бау-бақшасы: 1А, 5, 10А;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Сиреневая к-сі, "Строитель" бау-бақшасы: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Сиреневая к-сі, "Энтузиаст" бау-бақшасы: 259;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Сливовая к-сі, "Энтузиаст" бау-бақшасы: 9, 142, 143, 153;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Смородиновая к-сі, "Яблонька" бау-бақшасы: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Сосновая к-сі, "Энтузиаст" бау-бақшасы: 41,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Усолка к-сі, "Строитель" бау-бақшасы: 17, 40, 45А;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Усолка к-сі, "Яблонька" бау-бақшасы: 28А, 139, 210А, 537;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Цветочная к-сі, "Энтузиаст" бау-бақшасы: 18, 29, 36, 37, 43, 57, 96, 98, 129;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к-сі, "Энтузиаст" бау-бақшасы: 136, 154, 247;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Черемуховая к-сі, "Энтузиаст" бау-бақшасы: 250, 254, 273;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к-сі, "Энтузиаст" бау-бақшасы: 21, 47,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Яблоневая к-сі, "Энтузиаст" бау-бақшасы: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360/1, "Павлодар қаласының № 2 сәбилер бақшасы" МКҚК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Ворушин-Онежская көшелерінің қиылысынан оңтүстік-шығысқа Ладожская к-сіне дейін, Ладожская к-сімен оңтүстік-батысқа Қамзин к-сіне дейін, Қамзин к-сімен солтүстікке Онежская к-сіне дейін (Қамзин к-сінің № 358, 362, 364, Кутузов к-сінің № 301 тұрғын үйлерді қосқанда), Онежская к-сімен солтүстік-шығысқа Ворушин– Онежская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Ворушин к-сі: 171, 172, 173, 174, 175, 176, 177, 178, 179, 180, 181, 182, 183, 184, 185, 186, 187, 188, 189, 190, 191, 192, 193, 194, 195, 196, 197, 198, 200,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353, 355, 357, 358, 359, 361, 362, 363, 364, 365, 367, 369, 371, 373, 375, 377, 379;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Кутузов к-сі: 301, 302;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Лимонная к-сі: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Новосибирская к-сі: 77, 78, 79, 80, 81, 82, 83, 84, 85, 86, 87, 88, 89, 90, 91, 92, 93, 94, 95, 96, 97, 98, 99, 100, 101, 102, 103,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Томская к-сі: 77, 78, 79, 80, 81, 82, 83, 84, 85, 86, 87, 88, 89, 90, 91, 92, 93, 94, 95, 96, 97, 98, 99, 100, 101, 102, 103,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Тульская к-сі: 77, 78, 79, 80, 81, 82, 83, 84, 85, 86, 87, 88, 89, 90, 91, 92, 93, 94, 95, 96, 97, 98, 99, 100, 102, 103, 104;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Читинская к-сі: 77, 78, 79, 80, 81, 82, 83, 84, 85, 86, 87, 88, 89, 90, 91, 92, 93, 94, 95, 96, 97, 98, 99, 100, 101, 102, 103,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 xml:space="preserve">"Павлодар Әуежайы" АҚ аэровокзалы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Әуежай ауданындағы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Авиақалашық: 1, 3, 7, 9, 14, 16, 18, 20, 21/2,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Әуежай: 2, 3, 4, 5, 6, 7, 8, 9, 10, 11, 13, 14, 15, 16, 17, 18, 19, 20, 21, 22,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Кунаков "А" к-сі (Авиақалашық): 3, 4; 31767 "К" әскери бөлімді қосқанда.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284, "Павлодар облысының қарттар мен мүгедектерге арналған</w:t>
      </w:r>
      <w:r>
        <w:br/>
      </w:r>
      <w:r>
        <w:rPr>
          <w:rFonts w:ascii="Times New Roman"/>
          <w:b/>
          <w:i w:val="false"/>
          <w:color w:val="000000"/>
        </w:rPr>
        <w:t>жалпы үлгідегі медициналық-әлеуметтік мекемесі" КММ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Қарттар мен мүгедектерге арналған стационарлық үлгідегі медициналық-әлеуметтік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275, "Павлодар облыстық туберкулезге қарсы диспансері" КМҚК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туберкулезге қарсы диспансердің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200, "Павлодар облыстық тері-венерологиялық диспансері" ШЖҚ КМК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тері-венерологиялық диспансерінің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49, "№ 1 Павлодар қалалық ауруханасы" ШЖҚ КМК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1 қалалық ауруханасының стационарлық бөлімшелері, "Данель" жеке меншік перзентхана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Байдала ауылы, Қуанов к-сі, 19, "Павлодар қаласы әкімдігі Павлодар қаласы</w:t>
      </w:r>
      <w:r>
        <w:br/>
      </w:r>
      <w:r>
        <w:rPr>
          <w:rFonts w:ascii="Times New Roman"/>
          <w:b/>
          <w:i w:val="false"/>
          <w:color w:val="000000"/>
        </w:rPr>
        <w:t>Кенжекөл ауылдық округі әкімінің аппаратының Мәдени ойын-сауық орталығы"</w:t>
      </w:r>
      <w:r>
        <w:br/>
      </w:r>
      <w:r>
        <w:rPr>
          <w:rFonts w:ascii="Times New Roman"/>
          <w:b/>
          <w:i w:val="false"/>
          <w:color w:val="000000"/>
        </w:rPr>
        <w:t>МКҚК, Байдала ауылының клубы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Байдала ауылындағы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Әзербаев к-сі: 1, 2А, 4, 7, 8, 9, 10, 11, 12,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Батджанов к-сі: 4,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Дюженко к-сі: 1, 3/1, 5, 7, 12, 13,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Қуанов к-сі: 1, 3, 4А, 6, 10, 11, 12, 15, 18А, 20, 21, 22, 23, 24, 25, 26, 28, 30, 31, 32, 33, 33/2, 35, 36/1, 37,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Нұрпейісов тұйық к-сі: 5, 6,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Узденов к-сі: 1, 4, 5, 6, 8,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Долгое ауылы, Баспақов к-сі, 9, "Павлодар қаласы әкімдігі Павлодар қаласы Кенжекөл</w:t>
      </w:r>
      <w:r>
        <w:br/>
      </w:r>
      <w:r>
        <w:rPr>
          <w:rFonts w:ascii="Times New Roman"/>
          <w:b/>
          <w:i w:val="false"/>
          <w:color w:val="000000"/>
        </w:rPr>
        <w:t>ауылдық округі әкімінің аппаратының Мәдени ойын-сауық орталығы" МКҚК, Долгое</w:t>
      </w:r>
      <w:r>
        <w:br/>
      </w:r>
      <w:r>
        <w:rPr>
          <w:rFonts w:ascii="Times New Roman"/>
          <w:b/>
          <w:i w:val="false"/>
          <w:color w:val="000000"/>
        </w:rPr>
        <w:t>ауылының клубы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Долгое ауылындағы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бөлімше: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1, 2, 2/2, 4, 5, 6/2, 10, 12,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Баспақов к-сі: 1, 2, 4, 5, 6, 8, 15,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Лунев к-сі: 1, 2, 3, 4,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Северная к-сі: 1, 2, 3, 4, 6, 7, 9, 10,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к-сі: 1, 2, 3, 5, 8,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Ткачев к-сі, 15, "Павлодар қаласының М. Әуезов ат. № 42 ЖОБМ" ММ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Ткачев к-сіндегі № 1 тұрғын үйден солтүстік-шығысқа Ткачев к-сіндегі № 11 тұрғын үйге дейін (оны қосқанда), № 11 үйден оңтүстік-шығысқа № 25 ЖОБМ дейін (оны қоспағанда), № 25 ЖОБМ оңтүстік-батысқа Майра к-сіндегі № 31 тұрғын үйге дейін (Майра к-сінің № 19, 21, 21/2, 23/1, 31 үйлерін қоспағанда), № 31 үйден солтүстік-батысқа Ткачев к-сіндегі № 1 тұрғын үйге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Майра к-сі: 1, 3, 15, 23, 25, 27/2;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Ткачев к-сі: 3, 5, 5/1, 9,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Лесозавод, Зеленая роща к-сі, 4, "Ардагерлер үйі" Павлодар облыстық мүгедектер</w:t>
      </w:r>
      <w:r>
        <w:br/>
      </w:r>
      <w:r>
        <w:rPr>
          <w:rFonts w:ascii="Times New Roman"/>
          <w:b/>
          <w:i w:val="false"/>
          <w:color w:val="000000"/>
        </w:rPr>
        <w:t>мен қарттардың әлеуметтік оңалту орталығы" КММ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"Ардагерлер үйі" мүгедектерді және қарттардың әлеуметтік оңалтудың орталығы.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Теміржолшылар кенті, Кленовая к-сі, 90, "Павлодар қаласының</w:t>
      </w:r>
      <w:r>
        <w:br/>
      </w:r>
      <w:r>
        <w:rPr>
          <w:rFonts w:ascii="Times New Roman"/>
          <w:b/>
          <w:i w:val="false"/>
          <w:color w:val="000000"/>
        </w:rPr>
        <w:t>№ 43 ЖОБМ" ММ филиалы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Теміржолшылар кентіндегі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Аққайнар тұйық к-сі: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Алмалы к-сі: 1/1, 1/2, 2/1, 3/2, 11/1, 12, 13, 21, 30, 48, 50/1, 64, 74, 86,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Детский тұйық к-сі: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Жанғақ тұйық к-сі: 8, 9, 10, 10/1, 11, 13/1;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Кленовая к-сі: 39, 48, 50, 52, 54, 56, 58, 60, 63, 64/2, 68, 73, 74, 78, 84, 85, 88, 90, 92, 94, 96, 98, 100, 102, 104, 106, 108, 110, 112, 114, 116, 118, 120, 122, 124, 126, 145, 149, 153, 161, 163;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Ландышевая к-сі, "Южный" бау-бақшасы: 151;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Спортивный тұйық к-сі: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Степная к-сі: 1, 9, 19, 23, 41, 45, 46, 74, 91, 92, 95, 97,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Таңқұрай тұйық к-сі: 6/1, 7,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к-сі: 1, 6, 7, 10, 18, 39, 41, 43, 45, 47, 48А, 49, 51, 53, 54, 55, 57, 59, 61, 63, 64, 65, 67, 68, 69, 70, 71, 73, 74, 75,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Қамзин к-сі, 76, "Павлодар қаласы Ішкі істер басқармасы" ММ уақытша</w:t>
      </w:r>
      <w:r>
        <w:br/>
      </w:r>
      <w:r>
        <w:rPr>
          <w:rFonts w:ascii="Times New Roman"/>
          <w:b/>
          <w:i w:val="false"/>
          <w:color w:val="000000"/>
        </w:rPr>
        <w:t>ұстау изоляторы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Тергеу-тұтқындалған тұлғалар үшін уақытша ұстау изоляторы.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Павлов к-сі, 1, "Апаттар медицинасының теміржол госпитальдары" - "Павлодар</w:t>
      </w:r>
      <w:r>
        <w:br/>
      </w:r>
      <w:r>
        <w:rPr>
          <w:rFonts w:ascii="Times New Roman"/>
          <w:b/>
          <w:i w:val="false"/>
          <w:color w:val="000000"/>
        </w:rPr>
        <w:t>теміржол ауруханасы" АҚ филиалы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Теміржол ауруханасы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Ростовская к-сі, 50, "Павлодар облыстық наркологиялық диспансері" ШЖҚ КМК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наркологиялық диспансерінің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Солтүстік өнеркәсіптік аймағы, № 6679 әскери бөлімшесі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Әкімшілік қалашық, 8, № 5512 әскери бөлімшесі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Луначарский к-сі, 1, "Павлодар облыстық кардиологиялық орталық" ШЖҚ КМК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кардиологиялық орталығының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Академик Марғұлан к-сі, 151, Қазақстан Республикасының Ішкі істер министірлігі</w:t>
      </w:r>
      <w:r>
        <w:br/>
      </w:r>
      <w:r>
        <w:rPr>
          <w:rFonts w:ascii="Times New Roman"/>
          <w:b/>
          <w:i w:val="false"/>
          <w:color w:val="000000"/>
        </w:rPr>
        <w:t>Павлодар облысының Ішкі істер департаментінің "Емханасы бар госпиталі" ММ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Павлодар облысы ішкі істер департаменті медициналық қызметінің стационарлық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Циолковский к-сі, кіші айналып өту жолы, "Павлодар облысы</w:t>
      </w:r>
      <w:r>
        <w:br/>
      </w:r>
      <w:r>
        <w:rPr>
          <w:rFonts w:ascii="Times New Roman"/>
          <w:b/>
          <w:i w:val="false"/>
          <w:color w:val="000000"/>
        </w:rPr>
        <w:t>бойынша АП-162/1 мекемесі" Республикалық ММ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Тергеу-тұтқындалған тұлғалар үшін АП-162/1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Кутузов к-сі, 200, "Нашақорлықтың медициналық-әлеуметтік</w:t>
      </w:r>
      <w:r>
        <w:br/>
      </w:r>
      <w:r>
        <w:rPr>
          <w:rFonts w:ascii="Times New Roman"/>
          <w:b/>
          <w:i w:val="false"/>
          <w:color w:val="000000"/>
        </w:rPr>
        <w:t>проблемаларының республикалық ғылыми-практикалық орталығы" РМҚК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Нашақорлықтың медициналық-әлеуметтік мәселелердің Республикалық ғылыми-практикалық орталығының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Пахомов к-сі, 75, "Павлодар облыстық жұқпалы аурулар ауруханасы" КМҚК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Облыстық жұқпалы аурулар ауруханасының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Генерал Дүйсенов к-сі, 4, "№ 1 Павлодар облыстық перинаталдық орталығы"</w:t>
      </w:r>
      <w:r>
        <w:br/>
      </w:r>
      <w:r>
        <w:rPr>
          <w:rFonts w:ascii="Times New Roman"/>
          <w:b/>
          <w:i w:val="false"/>
          <w:color w:val="000000"/>
        </w:rPr>
        <w:t>ШЖҚ КМК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№ 1 Павлодар облыстық перинаталдық орталығының стационарлық бөлімшелері.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Майра к-сі, 49/1, "Павлодар қаласының № 25 ЖОБМ" ММ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Майра к-сінде орналасқан "БМ" автобус аялдамасынан солтүстік-батысқа № 25 ЖОБМ дейін, № 25 ЖОБМ батысқа Майра к-сіндегі № 31 тұрғын үйге дейін (Майра к-сінің № 23, 35 тұрғын үйлерді қоспағанда, Майра к-сінің № 19, 21, 31 тұрғын үйлерді қосқанда), № 31 тұрғын үйден Майра к-сімен "БМ" автобус аялдамасына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Майра к-сі: 19, 21, 29, 31, 33, 35, 37, 39, 41, 43, 47, 47/1.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Семенченко к-сі, 70, "Павлодар қаласының № 26 ЖОБМ" ММ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Ворушин-Амангелді көшелерінің қиылысынан Ворушин к-сімен оңтүстікке Краснодонская к-сіне дейін, Краснодонская к-сімен батысқа Катаев к-сіне дейін, Катаев к-сімен (екі жағы) солтүстікке Амангелді к-сіне дейін, Амангелді к-сімен шығысқа Ворушин– Амангелді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Баянаульская к-сі: 41, 42, 43, 44, 45, 46, 48, 49, 50, 51, 52, 53, 54, 55, 56, 57, 58, 59, 60, 61, 62, 63, 64, 65, 66, 66А, 67, 68, 68А, 69, 70, 71, 72, 73, 74, 75, 76, 77, 78, 79, 80, 81, 82, 83, 84, 85, 86, 87, 88, 89, 90, 91, 92, 93,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Бескарагайская к-сі: 41, 42, 43, 44, 45, 46, 47, 48, 49, 50, 51, 52, 52А, 53, 53А, 54, 55, 56, 57, 58, 59, 60, 61, 62, 63, 64, 65, 66, 67, 68, 69, 70, 71, 72, 73, 74, 75, 76, 77, 78, 79, 80,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Ворушин к-сі: 41, 43, 45, 47, 49, 51, 53, 55, 57, 59, 61, 61А, 63, 65, 67, 69, 70, 71, 73, 75, 77, 79, 80/2, 81, 83, 85, 87, 89, 91, 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Дорожная к-сі: 41, 42, 43, 44, 45, 46, 47, 48, 49, 50, 51, 52, 54, 56, 58, 60, 62, 64, 66, 68, 69, 70, 71, 72, 72А, 73, 74, 75, 76, 77, 78, 79, 80, 80/1, 81, 81/1, 82, 83, 84, 86, 88, 90, 92, 94,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Зыряновская к-сі: 41, 42, 43, 44, 45, 46, 47, 48, 49, 49А, 50, 50А, 51, 52, 53, 54, 55, 56, 57, 58, 59, 60, 61, 62, 63, 64, 65, 66, 67, 68, 69, 70, 71, 72, 73, 74, 75, 76, 77, 78, 79, 80,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Иртышская к-сі: 41, 42, 43, 44, 45, 46, 47, 48, 49, 50, 51, 51А, 52, 52А, 53, 54, 55, 56, 57, 58, 59, 60, 61, 62, 63, 64, 65, 66, 67, 68, 69, 70, 71, 72, 73, 74, 75, 76, 77, 78, 79, 80,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Қамзин к-сі: 219, 220, 221, 222, 223, 224, 225, 226, 227, 228, 229, 230, 231, 232, 233, 234, 235, 236, 237, 238, 239, 240, 241, 242, 243, 244, 245, 246, 247, 248, 249, 250, 251, 252, 253, 254, 255, 256, 257, 258, 259, 260, 261, 262, 263, 264, 265, 266, 267, 268, 269, 270, 271, 272, 273;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Катаев к-сі: 90, 92, 94, 96, 100, 102, 104, 106, 108, 110, 112, 114, 115, 116, 117, 118, 119, 120, 121, 122, 123, 125, 127, 133, 135, 135А, 137, 139, 141, 143, 145, 147;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Кокчетавская к-сі: 41, 42, 43, 44, 45, 46, 47, 48, 49, 50, 51, 52, 53, 54, 55, 56, 57, 58, 59, 60, 61, 62, 63, 64, 65, 66, 67, 68, 77, 78, 79, 80,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Кустанайская к-сі: 41, 42, 43, 44, 45, 46, 46А, 47, 48, 49, 50, 51, 51А, 52, 53, 54, 55, 56, 57, 58, 59, 60, 61, 62, 63, 64, 66, 69, 70, 71, 72, 73, 74, 75, 76, 77, 78, 79, 79А, 80, 80А,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Лебяжинская к-сі: 41, 42, 43, 44, 45, 46, 47, 48, 49, 50, 51, 52, 53, 54, 55, 56, 57, 58, 59, 60, 61, 62, 63, 64, 65, 66, 67, 68, 69, 70, 71, 72, 73, 74, 75, 76, 77, 78, 79, 80, 81, 82, 83, 84, 85, 86, 87, 88, 89, 90, 91, 92, 93, 94, 95,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Сейфуллин к-сі: 41, 42, 43, 44, 45, 46, 47, 48, 49, 50, 51, 52, 53, 54, 55, 56, 57, 58, 59, 60, 61, 62, 63, 64, 65, 66, 67, 68, 70, 72, 74, 76, 77, 78, 79, 79А, 80, 80А,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Семенченко к-сі: 41, 42, 43, 44, 45, 46, 47, 48, 49, 50, 51, 52, 53, 54, 55, 56, 57, 58, 59, 60, 61, 62, 63, 64, 65, 66, 67, 68, 69, 71, 73, 75, 75А, 77, 78, 79, 80, 80А,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Семипалатинская к-сі: 41, 42, 43, 44, 45, 46, 47, 48, 49, 50, 51, 52, 53, 53А, 53Г, 54, 54А, 55, 56, 57, 58, 59, 60, 61, 62, 63, 64, 65, 66, 67, 68, 69, 70, 71, 72, 73, 74, 75, 76, 77, 78, 79, 80,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Славгородская к-сі: 41, 42, 43, 44, 45, 46, 47, 48, 49, 50, 51, 52, 53, 54, 55, 56, 57, 58, 59, 60, 61, 62, 63, 64, 65, 66, 67, 68, 69, 70, 71, 72, 73, 74, 75, 76, 77, 78, 79, 79А, 80, 80А, 81, 82, 83, 84, 85, 86, 87, 88, 89, 90, 91, 92, 93,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Экибастузская к-сі: 41, 42, 43, 44, 45, 46, 47, 48, 49, 50, 51, 52, 53, 54, 55, 56, 57, 58, 59, 60, 61, 62, 63, 64, 65, 66, 67, 68, 68А, 68Б, 69, 69А, 70, 71, 72, 73, 74, 75, 76, 77, 78, 78А, 79, 79А, 80, 81, 82, 83, 84, 85, 86, 87, 88, 89, 90, 91,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Ворушин к-сі, 92, Қазақстан Республикасы ауылшаруашылығы министрлігі орман</w:t>
      </w:r>
      <w:r>
        <w:br/>
      </w:r>
      <w:r>
        <w:rPr>
          <w:rFonts w:ascii="Times New Roman"/>
          <w:b/>
          <w:i w:val="false"/>
          <w:color w:val="000000"/>
        </w:rPr>
        <w:t>шаруашылығы және жануарлар дүниесі Комитеті "Павлодар облыстық орман</w:t>
      </w:r>
      <w:r>
        <w:br/>
      </w:r>
      <w:r>
        <w:rPr>
          <w:rFonts w:ascii="Times New Roman"/>
          <w:b/>
          <w:i w:val="false"/>
          <w:color w:val="000000"/>
        </w:rPr>
        <w:t>шаруашылығы және жануарлар дүниесі аумақтық инспекциясы" Республикалық ММ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Ворушин-Гагарин көшелерінің қиылысынан шығысқа Лесная к-сіне дейін, Лесная к-сімен оңтүстікке Қаз. Правда к-сіне дейін, Қаз. Правда к-сімен батысқа Ворушин к-сіне дейін, Ворушин к-сімен солтүстікке Гагарин-Ворушин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12 - өтпе жол к-сі: 1, 1/1, 2,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Амангелді к-сі: 50, 50/1, 50/2, 50/3;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Ворушин к-сі: 6, 6/1, 8/1, 10, 12/1, 26А, 26Б, 92;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Лесная к-сі: 10, 12А, 12Б,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Металлургов к-сі: 1, 2, 3, 4, 5, 6, 7, 8, 10, 11, 12, 13, 14, 16, 17,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Рубаев к-сі: 1, 2, 3, 4, 5, 6, 7, 8, 9, 10, 11, 12, 14, 16, 17, 18, 18А;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Сталеваров к-сі: 1, 2, 3, 4, 5, 6, 7, 8, 9, 10, 11, 12, 13, 14, 15, 16, 18, 19, 20,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Хайдаров к-сі: 1, 2, 3, 4, 5, 6, 7, 8, 9, 10, 11, 12, 13, 14, 15, 16, 17, 17/1, 17А, 18, 18А,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Энтузиастов к-сі: 1, 3, 4, 5, 6, 7, 8, 9, 10, 11, 11/1, 12, 14, 15, 15А, 16, 16/1, 17, 17/1, 18, 18/1,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Ледовский к-сі, 18/3, "Павлодар қаласының № 30 ЖОБМ" ММ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Павлодар- Омбы автокөлік жолынан Арғынбаев к-сінің тақ жағымен батысқа Ермаков к-сіне дейін, Ермаков к-сімен солтүстікке Павлодар- Астана автожолына дейін (Путинцев, Перевалочная, Лесопосадочная, Лесоперевалочная, Центральная көшелерінің, саяжайлар – "Ертіс" бау-бақшасы, "Реченька" бау-бақшасы, "Рыбник" бау-бақшасы, "Фрегат-1" бау-бақшасы – барлық тұрғын үйлерін қосқанда), Павлодар- Астана автокөлік жолымен шығысқа көпірге дейін (Ракетная, Актогайская, Алма көшелерінің тұрғын үйлерін қосқанда), көпірден Павлодар- Омбы автожолымен оңтүстікке Арғынбаев к-сіне дейін (Радиозавод ауданның, саяжайлар – "Весна" бау-бақшасы, "Здоровье" бау-бақшасы, "Сосновый бор" бау-бақшасы – тұрғын алқабын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Абрикосовая к-сі, "Сосновый бор" бау-бақшасы: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Аймауытов к-сі: 1, 2, 3, 4,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Актогайская к-сі: 11, 19, 20, 23, 25, 26, 27, 29, 31, 33, 36,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Актогайская к-сі, "Рыбник" бау-бақшасы: 28,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Актогайская-1 к-сі: 2, 15, 17, 21, 22, 23, 24, 25, 29,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Алмазная к-сі: 1, 2, 3, 4,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Алма к-сі: 5, 8,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Арғынбаев к-сі: 1, 1А, 1Б, 1Г, 1Д, 3, 5, 7, 9, 11, 13, 17, 17А, 19А, 21, 21А, 23, 23А, 25, 25А, 27, 27/1;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Әуезов к-сі: 1, 2, 3, 4,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Ахметов к-сі: 1, 1А, 1В, 1Г, 3, 5,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Байжанов к-сі: 1, 2, 3, 4, 5, 6,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Баймұратов к-сі: 1, 2, 3, 4, 5, 6, 7, 8, 9, 10 ,11, 12, 13, 14, 15, 16, 17, 18, 19, 20, 21, 22, 23, 24, 25, 26, 27, 28, 29, 30, 31, 32, 33, 34, 35, 36, 37, 38, 39, 40, 41, 42, 43, 44, 45, 46, 47, 48, 49, 50, 51, 52, 53, 54, 55, 56, 57, 58, 59,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Береговая к-сі, "Ертіс" бау-бақшасы: 1, 4,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Березовая к-сі, "Ертіс" бау-бақшасы: 1, 18, 22,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Березовая к-сі, "Сосновый бор" бау-бақшасы: 70, 234, 263, 272, 283;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Ваккер к-сі: 1, 1/2, 2, 2А, 2/1,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Виноградная к-сі, "Ертіс" бау-бақшасы: 1, 10, 14, 21,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Вишневая к-сі: 1, 2, 3, 4, 5, 6, 7, 8, 9, 10, 11, 12, 13, 14, 15, 16, 17, 18, 19, 20, 21, 22, 23, 24, 25, 26, 27, 28, 29, 30, 31, 32, 33, 34, 35, 36, 37, 38, 39, 40, 41, 42, 43, 43А;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Вишневая к-сі, "Ертіс" бау-бақшасы: 26, 32,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Гайдар к-сі: 1, 2, 3, 4, 5, 6, 7, 8, 9, 10, 11, 12, 13, 14, 15, 16,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Грушевая к-сі, "Ертіс" бау-бақшасы: 3, 19, 22,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Еловая к-сі, "Ертіс" бау-бақшасы: 2, 5, 13, 16, 23, 33, 38,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Жасминная к-сі, "Здоровье" бау-бақшасы: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Жасыбай к-сі: 1, 2А, 2, 3, 4, 4А, 5, 6, 6А, 8, 9, 10, 10А, 14, 14А, 15, 15А, 15Б, 16, 17, 18, 20, 22, 24, 26, 28,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Жылқыбаев к-сі: 1, 1/1, 1А, 2, 2А, 3, 4, 5, 6, 6А, 6/1, 8, 8А, 8Б, 8/1, 10, 10А, 11А, 12, 13, 13А, 14, 14/1, 14/2, 14А, 14Б, 14В, 15, 15А, 16, 31А,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Зеленая к-сі: 1, 2, 3, 4, 5, 6, 7, 8, 9, 10, 11, 12, 13, 14,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Земляничная к-сі, "Ертіс" бау-бақшасы: 8, 29, 35, 39,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Иртышская к-сі, "Рыбник" бау-бақшасы: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Қазыбек к-сі: 1, 2, 3, 4, 5, 6, 7, 8, 9, 10, 11, 12, 12/1, 13, 13/1,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Калиновая к-сі, "Фрегат-1" бау-бақшасы: 378;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Каштановая к-сі, "Ертіс" бау-бақшасы: 1, 6, 12, 23, 26, 28, 29А;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Кедровая к-сі, "Ертіс" бау-бақшасы: 1, 4, 6, 11, 15, 18, 24, 26,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Кедровая к-сі, "Сосновый бор" бау-бақшасы: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Кленовая к-сі, "Ертіс" бау-бақшасы: 2, 3, 6, 8, 12, 20, 23,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Клубничная к-сі, "Ертіс" бау-бақшасы: 5, 20, 24,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Көпеев к-сі: 1, 1А, 2, 3, 3/1А, 3/2, 4, 5, 5А, 6, 7, 8, 9, 9/1, 10, 10А, 11, 12, 12А,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Костылецкий к-сі;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Лесоперевалочная к-сі: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Лесопосадочная к-сі: 1, 3, 5,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Лимонная к-сі: 1, 2, 3, 4, 5, 6, 7, 8, 9, 10, 11, 12,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Лимонная к-сі, "Ертіс" бау-бақшасы: 1, 2А, 3, 14,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Линейный тұйық к-сі: 1, 2, 3, 4, 5, 6, 7, 8, 9, 10, 11, 12, 13, 14, 15, 16, 17, 18, 19, 20, 21, 22, 23, 24,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Литейный тұйық к-сі: 1, 2, 3, 4,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Малахов к-сі: 1, 2, 3, 4, 5, 6, 7, 8, 9, 10, 10А, 11, 12, 12/1, 12/2, 13, 14, 15, 15/2, 16, 17, 17/1, 18, 18/1, 19, 20, 21, 22, 23, 24, 25, 26, 27, 28, 29, 30, 31, 32, 33, 34, 35, 36, 37, 38, 39, 40, 41, 42, 43, 44, 45, 46, 47, 48,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Малиновая к-сі, "Ертіс" бау-бақшасы: 2, 10, 12, 23, 28,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Мичурин к-сі, "Ертіс" бау-бақшасы: 20, 27, 117, 119, 164, 174,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Мостовая к-сі: 1,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Моторный тұйық к-сі: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Новоселов к-сі: 1, 2, 3, 4,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Облепиховая к-сі, "Ертіс" бау-бақшасы: 2, 6, 12, 13, 18, 35, 40, 42, 90,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Облепиховая к-сі, "Реченька" бау-бақшасы: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Облепиховая к-сі, "Фрегат-1" бау-бақшасы: 341;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Перевалочная к-сі: 1, 1/1, 2, 3, 4, 7А, 7/2,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Потапов к-сі: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"А" өтпе жол: 2, 3, 4, 4/1, 5, 6, 7, 8, 9, 9/1, 9/2, 10, 11, 12, 13, 14, 15, 16, 17, 18, 19, 20, 21, 22, 23, 24, 25, 26, 27,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"Б" өтпе жол: 2, 3, 4, 7, 9, 10, 12, 14, 15, 15/1, 16, 17/1, 23, 33/2, 34, 35, 38, 39, 40, 42, 43, 44/1, 45, 46, 48, 50, 50/1, 56, 58, 60, 64/1;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"В" өтпе жол: 1, 2, 3, 4, 5, 6, 7, 8, 9, 10, 11, 12, 12/1, 13, 14, 15, 16, 17, 18, 19, 20, 21, 22, 23, 24, 25, 26, 27, 28, 29, 30, 31, 32, 33, 34, 35, 36, 37, 38, 39, 40, 41, 42, 43/1, 43, 44, 45, 46, 47, 48, 49, 50, 50/1, 51, 52, 53, 54, 55, 56, 57, 58,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"Г" өтпе жол: 1, 2, 3, 4, 5, 6, 7, 8, 9, 10, 11, 12, 13, 14, 15, 16, 17, 18, 19, 20, 21, 22, 23, 24, 25, 26, 27, 28, 29, 30, 31, 32, 33, 34, 35, 36, 37, 38, 39, 40, 41, 42, 43, 43/1;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"Д" өтпе жол: 1, 2, 3, 4, 5, 6, 7, 8, 9, 10, 11, 12, 13, 14, 15, 16, 17, 18, 19, 20, 21, 22, 23, 24, 25, 26, 27,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"Е" өтпе жол: 1, 2, 3, 4, 5, 6, 7, 8, 9, 10, 11, 12, 13, 14, 15, 16, 17, 18, 19, 20, 33,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"Ж" өтпе жол: 1, 2, 3, 4, 5, 6, 7, 8, 9, 10, 11, 12, 13,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"И" өтпе жол: 1, 3, 3/1, 5,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"К" өтпе жол: 2, 3, 4, 5, 6, 7, 8, 9, 10, 11, 12, 13, 14, 18,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"Л" өтпе жол: 1, 2, 3, 4, 5, 6, 7, 8, 9, 10, 11, 12, 13, 14,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"М" өтпе жол: 1, 3, 5, 6, 7, 9, 11,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"Н" өтпе жол: 1,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"О" өтпе жол: 1,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"П" өтпе жол: 1,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"Р" өтпе жол: 1,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Радиозавод, "С" өтпе жол: 1, 2, 3, 4, 6, 7, 7/2,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Путинцев к-сі: 1, 2, 3, 4, 4/1, 5, 6, 6/1, 7, 7/1, 8, 8/1, 9, 9/1, 9/2, 10, 10/1, 11, 11/1, 12, 12/1, 13, 14, 14/1, 15, 16, 16/1, 17, 17/1, 17/2, 18, 18/1,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Пчелиная к-сі, "Реченька" бау-бақшасы: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Рабочий тұйық к-сі: 1, 1Б, 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Ракетная к-сі: 5, 6, 7, 11, 13,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Рыбная к-сі: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Рябиновая к-сі, "Ертіс" бау-бақшасы: 3, 8, 9, 10, 12, 20, 25,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Салматов к-сі: 1,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Саматов к-сі: 1, 1А, 3, 5, 9,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Северная к-сі, "Весна" бау-бақшасы: 1,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Северная к-сі, "Ертіс" бау-бақшасы: 1, 11, 15, 17, 24, 44,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Северная к-сі, "Сосновый бор" бау-бақшасы: 4,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Сливовая к-сі, "Ертіс" бау-бақшасы: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Смородиновая к-сі, "Реченька" бау-бақшасы: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Советский тұйық к-сі: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Сорокин к-сі: 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Сосновая к-сі, "Здоровье" бау-бақшасы: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Сосновая к-сі, "Ертіс" бау-бақшасы: 2, 6, 15, 34, 40, 42, 43,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Спутник-1 к-сі: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Степная к-сі: 1, 1/1, 1А, 2, 3, 4, 5, 6, 7, 8, 9, 10, 11, 12, 13, 14, 15, 31, 72, 74,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Степная к-сі, "Ертіс" бау-бақшасы: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Строительная к-сі: 1, 6, 8, 10, 12, 14,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Строительный тұйық к-сі: 1, 2, 3, 4, 5, 6, 7, 8, 9, 10, 11, 12, 12А, 13, 14, 15, 16,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Суров к-сі: 1, 2, 3, 4, 5, 6, 7, 8, 9, 10, 11,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Тупиковая к-сі: 1, 2, 3, 4, 5, 6,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Тупиковый тұйық к-сі: 2, 3, 4, 5, 6, 7,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Хвойная к-сі, "Сосновый бор" бау-бақшасы: 338, 341, 353, 526, 528;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Хрустальная к-сі: 1, 2, 2А, 3, 4, 5, 6, 7, 8, 9, 10, 11, 12, 13, 14, 15, 16, 17, 18,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Хрустальная к-сі, "Ертіс" бау-бақшасы: 10,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Царев к-сі: 1, 2, 2/1, 2/4,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Цветочная к-сі: 1, 2, 3, 4, 5,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Цветочная-1 к-сі: 6,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Цветочная к-сі, "Весна" бау-бақшасы: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Центральная к-сі: 2, 4, 6, 7,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Черемуховая к-сі, "Ертіс" бау-бақшасы: 10, 18, 19, 21,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Черничная к-сі, "Ертіс" бау-бақшасы: 4,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Шанин к-сі: 1, 1/1, 2,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Шарипов к-сі: 2, 3, 4, 5, 6, 7, 8, 9, 10, 11, 11/1, 12, 13, 14, 15, 16, 17, 18, 19, 20, 21, 22, 23, 24, 25, 26, 27, 28, 29, 30, 31,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Лесозавод, Ширяев к-сі: 1, 2, 2/1, 3, 4, 5, 6, 7, 8, 9, 10, 11, 12, 13,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к-сі, "Ертіс" бау-бақшасы: 4, 5,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к-сі, "Сосновый бор" бау-бақшасы: 370, 461, 492, 546;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Яблоневая к-сі, "Ертіс" бау-бақшасы: 21,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Щедрин к-сі, 60, "Павлодар қаласының Қ. Бекқожин ат. № 12 ЖОБМ" ММ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Щедрин-Рижская қиылысынан шығысқа Российская к-сіне дейін, Российская к-сімен оңтүстікке Суворов к-сіне дейін, Суворов к-сімен батысқа Рижская к-сіне дейін (Суворов к-сінің № 15, 17, 19, 21, 23, 25, 27, 29, 31, 33 тұрғын үйлерді қосқанда), Рижская к-сімен (екі жағы) солтүстікке Щедрин - Рижская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Алмаатинская к-сі: 81, 82, 83, 84, 85, 86, 87, 88, 89, 90, 91, 92, 93, 94, 95, 96, 97, 98, 99, 100, 101, 102, 103, 104, 105, 106, 107, 108,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Ермак к-сі: 81, 82, 83, 84, 85, 86, 87, 88, 89, 90, 91, 92, 93, 94, 95, 96, 97, 99, 101, 103,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Львовская к-сі: 81, 82, 83, 84, 85, 86, 87, 88, 89, 90, 91, 92, 93, 94, 95, 96, 97, 98, 99, 100, 101, 102, 103, 104, 105, 106, 107, 108, 109,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Мүткенов к-сі: 56, 58, 58/1, 81, 83, 84, 85, 86, 87, 88, 89, 91, 93, 94, 95, 96, 97, 98, 99,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Пятигорская к-сі: 81, 82, 83, 84, 85, 86, 87, 88, 89, 90, 91, 92, 93, 94, 95, 96, 97, 98, 99, 100, 101, 102, 103, 104, 105, 106,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Рижская к-сі: 83, 85, 93, 94, 95,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Российская к-сі: 82, 84, 86, 88, 90, 92, 94, 96, 98,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Смоленская к-сі: 81, 82, 82/1, 83, 84, 85, 86, 87, 88, 89, 90, 91, 92, 93, 94, 95,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 к-сі: 15, 17, 19, 21, 23, 25,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Щедрин к-сі: 60Б.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Суворов к-сі, 41, "Павлодар қаласының № 41 дене шынықтыру-сауықтыру</w:t>
      </w:r>
      <w:r>
        <w:br/>
      </w:r>
      <w:r>
        <w:rPr>
          <w:rFonts w:ascii="Times New Roman"/>
          <w:b/>
          <w:i w:val="false"/>
          <w:color w:val="000000"/>
        </w:rPr>
        <w:t>бағытындағы ЖОББМ" ММ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Димитров к-сімен Димитров- Алтайская көшелерінің қиылысынан шығысқа қаланың шығыс шекарасына дейін, қаланың шығыс шекарасының бойымен оңтүстікке Суворов к-сіне дейін (Южная станциясының тұрғын үйлерін қосқанда), Суворов к-сімен батысқа Целинная к-сіне дейін, Целинная к-сімен (екі жағы) солтүстікке Щедрин к-сіне дейін, Щедрин к-сімен батысқа Алтайская к-сіне дейін, Алтайская к-сімен солтүстікке Алтайская-Димитров көшелерінің қиылысына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Алтайская к-сі: 81, 83, 85, 87, 89, 91, 93, 95, 97, 99, 101, 103, 105,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Архангельская к-сі: 67, 68, 68/1, 69, 70, 71, 72, 73, 74, 75, 76, 77, 78, 79, 80, 81, 82, 83, 84, 85, 86, 87, 88, 90, 92, 94,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Дальневосточная к-сі: 78, 79, 80, 81, 83, 84, 85, 86, 87, 88, 89, 90, 91, 92, 93, 94, 95, 96, 98, 100, 102, 104, 104/2, 106, 108, 110, 112, 114, 116, 118,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Деров к-сі: 65, 66, 67,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Днепропетровская к-сі: 83, 84, 85, 87, 89, 91, 93, 95, 96, 97, 98, 99, 100, 101, 102, 103, 104, 105, 106, 107,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Запорожская к-сі: 83, 84, 85, 86, 87, 88, 89, 90, 91, 92, 93, 94, 95, 96, 97, 98, 99, 100, 101, 102, 103, 104, 105, 106, 107, 108;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Муялдинская к-сі: 74, 75, 76, 77, 77/1, 78, 79, 80, 81, 82, 83, 84, 85, 86, 87, 88, 89, 90, 91, 92, 93, 94, 95, 96, 97, 98, 99, 100, 101, 103, 105, 107,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Сахалинская: 95, 96, 97, 98, 99, 100, 101, 102, 103, 104, 105, 106, 107, 108, 109, 110, 111, 112, 113, 114, 115, 116, 117, 118, 119, 120, 121, 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Суворова к-сі: 41Б;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станциясы: 24, 26, 28, 30, 32, 34, 36, 38, 40, 42, 49, 51, 53, 55, 57, 59, 60, 61, 62, 63, 65, 66, 67, 68, 69, 70, 71, 72, 72/1, 73, 74, 75, 76,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Сүлейменов к-сі: 65, 66, 67, 68, 69, 69/1, 70, 71, 72, 73, 74, 75, 76, 77, 78, 79, 80, 81, 82, 83, 84, 85, 86, 87,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Таллинская к-сі: 74, 75, 76, 77, 78, 78Б, 79, 80, 81, 82, 83, 84, 85, 86, 87, 88, 88А, 89, 90, 91, 92, 93, 94, 95, 96, 97, 98, 99, 100, 101, 102, 103, 104, 105, 106, 107, 108, 108/1, 109, 110, 111, 112, 113, 114, 115, 116, 117, 118, 119, 120, 121, 122,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к-сі: 73, 74, 75, 76, 77, 78, 79, 80, 81, 82, 83, 84, 85, 86, 87, 88, 89, 90, 91, 92, 93, 94, 95, 96, 97, 98, 99, 100, 102, 104, 106, 108, 110, 112, 114, 116, 118, 120, 122, 124, 126, 128, 130, 132, 134, 136,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Ломов к-сі, 162, "Павлодар политехникалық колледжі" ЖШС</w:t>
      </w:r>
      <w:r>
        <w:br/>
      </w:r>
      <w:r>
        <w:rPr>
          <w:rFonts w:ascii="Times New Roman"/>
          <w:b/>
          <w:i w:val="false"/>
          <w:color w:val="000000"/>
        </w:rPr>
        <w:t>(оқу корпусы)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Ворушин- Ломов көшелерінің қиылысынан шығысқа Ломов к-сіндегі № 181 тұрғын үйге дейін (оны қосқанда), № 181 үйден оңтүстікке Гагарин к-сіне дейін, Гагарин к-сімен батысқа Ворушин к-сіне дейін, Ворушин к-сімен солтүстікке Ломов к-сіне дейін (Гагарин к-сінің № 78, 80, 84, Ломов к-сінің № 179, 179/1, 179/2, 179А тұрғын үйлерін қосқанда).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к-сі: 78, 80,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Ломов к-сі: 179, 179А, 179/1, 179/2, 179/4, 179/9, 181, 181/1, 181/2, 181/3, 181/4, 181/5, 181/6, 181/7, 183, 183/1, 185, 185/1, 187, 187/1, 189, 191, 193, 195, 197, 199, 205, 205/1, 211, 215.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Майра к-сі, 49/1, "Павлодар қаласы № 25 ЖОБМ" ММ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"Вектор" автобус аялдамасынан солтүстік-батысқа Майра к-сімен Майра к-сіндегі № 49 тұрғын үйге дейін, оны қосқанда, № 49 тұрғын үйден солтүстікке № 25 ЖОБМ (№ 25 ЖОБМ, Майра к-сіндегі № 29, 37 тұрғын үйлерді қосқанда), № 25 ЖОБМ шығысқа Бекқожин к-сіне дейін (Бекқожин к-сіндегі № 9, 13, 15 тұрғын үйлерді қосқанда), Беққожин к-сіндегі № 11, 11/1, 11/2 үйлерді қоспағанда), Бекқожин к-сімен оңтүстікке "Вектор" автобус аялдамасына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Бекқожин к-сі: 1, 3, 5, 5/1, 7, 9,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Майра к-сі: 49, 49/1Б.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Кенжекөл ауылы, Кенжекөл к-сі, 5, "Кенжекөл ауылының балалар</w:t>
      </w:r>
      <w:r>
        <w:br/>
      </w:r>
      <w:r>
        <w:rPr>
          <w:rFonts w:ascii="Times New Roman"/>
          <w:b/>
          <w:i w:val="false"/>
          <w:color w:val="000000"/>
        </w:rPr>
        <w:t>музыкалық мектебі" МКҚК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Шоктальская к-сінен батысқа Токин к-сінің (№ 1-63 үйлер) тақ жағымен Әбдіков к-сіне дейін, Әбдіков к-сімен (екі жағы, № 1- 30 үйлер) оңтүстікке Кенжекөл к-сіне дейін, Кенжекөл к-сімен (екі жағы, № 1-62 үйлер) шығысқа Луговая к-сіне дейін, Луговая (№ 7/1-53 үйлер) к-сімен оңтүстікке Южная к-сіне дейін, Южная к-сімен (екі жағы, № 1-40 үйлер) оңтүстік-шығысқа Шоктальская к-сіне дейін (сонымен қатар әуежай ауданындағы жеке меншік тұрғын үй құрылысы кешенімен, Солодовников, Шермұхамедов, Тауков, Казаков, Гуляйкин көшелерінде орналасқан тұрғын үйлерді қосқанда), Шоктальская к-сімен (екі жағы, № 15 - 54А үйлер) солтүстікке Токин к-сіне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Әбдіков к-сі: 1, 2, 3, 4, 5, 6, 7, 7/1, 8, 9, 11, 12, 13, 14, 15, 15А, 16, 17, 18, 19, 20, 20А, 21, 22, 23, 23А, 24, 25, 26, 27, 28, 29, 29А,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Алиясов к-сі: 1/2, 1/3, 1/6, 2, 3, 4, 5, 5/1, 5/3, 6, 7/1, 7/7, 8, 8/2, 8/3, 11К, 14А, 19, 21, 21/2, 21В, 29, 30/1,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Әшімбетов к-сі: 1, 1/3, 1/5, 2, 2Б, 3, 4, 5, 6, 7, 8, 9, 10, 11, 12, 13, 14, 15, 16, 17, 18, 18/1, 19, 20, 21, 22, 23, 24, 25, 26, 27, 28, 29,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Гуляйкин к-сі: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Дружба к-сі: 1, 2, 3, 4, 5, 6, 6Г, 7, 8, 8Д, 9, 10, 11, 12, 13, 14, 15, 16, 16Г, 17, 18, 19, 20, 21, 22, 23, 24, 25, 26,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Дүкенбаев к-сі: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Казаков к-сі: 25, 25В;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Кенжекөл к-сі: 1, 2, 3, 4, 5, 6, 6/1, 7, 8, 8/1, 9, 9/2, 10, 10/1, 11, 12, 13, 13/1, 13А, 14, 15, 15А, 16, 16А, 17, 18, 19, 20, 21, 22, 23, 24, 25, 26, 27, 28, 29, 30, 31, 32, 32А, 33, 34, 35, 35/1, 35/3, 35В, 35Г, 36, 37,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Кирпичная к-сі: 4, 5, 9/1;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Луговая к-сі: 1/1, 3, 7/1, 8, 9В, 11, 12, 13А, 27, 27В, 30, 43, 47,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Октябрьская к-сі: 1, 2, 3, 3А, 4, 5, 5А, 6, 7, 8, 9, 10, 11, 12, 13, 14, 15, 15А, 16, 17, 18, 19, 20, 21, 22, 23, 24, 25, 26, 27, 28, 29, 30, 30А, 31, 31А, 32, 33, 34, 35, 36, 37,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Рамазанов к-сі: 16, 17, 17/2, 17А, 18, 19, 19Б, 19/3, 20, 21, 21/2, 23, 24, 24А, 25, 26, 27В, 28, 29, 30, 31, 32, 34А,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Сарғазақов к-сі: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Сәтбаев к-сі: 1, 2, 3, 4, 5, 6, 7, 8, 9, 10, 11, 12, 13, 14, 15, 16, 17, 17/1, 18, 19, 20, 20/1, 21, 22, 23, 25, 27, 47, 50, 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Солодовников к-сі: 1, 2, 5, 8,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Токин к-сі: 1, 1А, 1/2, 1/3, 1Б, 3, 5, 7, 9, 11, 13, 15, 17, 19, 21, 23, 25, 27, 29, 31, 33, 35, 37,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Тауков к-сі: 22, 30А,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Шермұхамедов к-сі; 1, 6, 10, 18/1,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Шоктальская к-сі: 15, 16, 16Д, 17, 17/1, 18, 18А, 19, 20, 21, 22, 28А, 29, 30А, 31, 34Б, 35, 39, 40Б, 41, 43, 52А, 54А;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Южная к-сі: 1, 2, 3, 4, 4А, 5, 5/1, 6, 6Б, 7, 7/1, 8, 8/1, 9, 10, 10А, 10Б, 10Г, 10/4, 11, 12, 13, 13В, 14, 14Г, 15Б, 16, 32, 34/3, 36, 40, 42, 42/2.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  <w:r>
        <w:br/>
      </w:r>
      <w:r>
        <w:rPr>
          <w:rFonts w:ascii="Times New Roman"/>
          <w:b/>
          <w:i w:val="false"/>
          <w:color w:val="000000"/>
        </w:rPr>
        <w:t>Жетекші ауылы, М. Әуезов к-сі, 15, "Жетекші ауылы әкімі аппаратының</w:t>
      </w:r>
      <w:r>
        <w:br/>
      </w:r>
      <w:r>
        <w:rPr>
          <w:rFonts w:ascii="Times New Roman"/>
          <w:b/>
          <w:i w:val="false"/>
          <w:color w:val="000000"/>
        </w:rPr>
        <w:t>Мәдени ойын-сауық орталығы" МКҚК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Шекарасы: Жетекші ауылының тұрғын алқабының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к-сі: 2А, 2, 3, 4, 5, 8, 8/1, 9, 11, 13, 15,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Гагарин к-сі: 1, 2, 3, 5, 10, 11, 12, 14, 20, 24, 25, 26, 31, 33, 40, 45,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Геологическая к-сі: 1, 2, 3, 4, 5, 6, 7, 8, 9, 10, 11, 13, 14, 15, 16, 17, 18, 19, 20, 22, 23, 24, 25, 26, 27, 28, 29, 30, 31/1, 31, 33, 35, 37, 39, 39/2, 92,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Жетекші к-сі: 1, 2, 3, 5, 7, 8, 9, 12, 22, 24, 27, 29, 36, 44, 59, 106, 116, 119, 152, 153, 169;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Қобыланды Батыр к-сі: 1, 3, 4, 5, 6, 7, 8, 9, 10, 11, 13, 14, 15, 16, 17, 18, 19, 20, 21, 22, 23, 24, 25, 26, 27, 28, 29, 30, 31, 32, 33, 34, 35, 36, 39, 40, 41, 42, 44, 46, 48, 50, 52, 54, 56, 58, 59, 60, 61,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Әуезов к-сі: 2, 5, 6, 10, 12, 12/1, 14, 16, 17, 18, 19, 21, 22, 23, 25, 26, 27, 28, 29, 30, 31, 32, 33,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Мәметова к-сі: 14, 30,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 к-сі: 1, 2, 3, 3/1, 4, 5, 6, 7, 8, 9, 10, 11, 12, 13, 14, 15, 16, 17, 18, 19, 20, 21, 22, 23, 24, 25, 26, 27, 28, 29,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Молдағұлова к-сі: 35, 56,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к-сі: 1, 2, 3, 4, 5, 6, 7, 9, 11, 20, 21, 22,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Сәнияз Би к-сі: 1, 2, 3/1, 4, 5, 6, 7, 9, 11, 13,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Сәтбаев к-сі: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Степная к-сі: 1, 1/2, 6, 10, 14, 14/2, 18, 20, 21, 22, 23, 24, 25, 26, 27, 28, 32, 35, 36, 37, 38, 39, 40, 41, 42, 44, 48, 50, 52, 54, 56, 58, 353;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Строительная к-сі: 1, 2, 3, 4, 6, 8, 10, 12, 14,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Целинная к-сі: 11, 12, 15,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Школьная к-сі: 1, 3, 4, 5, 6, 7, 8, 12, 14, 16, 17, 18, 19, 20, 21, 21/2, 22, 23, 24, 25, 26,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Энтузиастов к-сі: 1, 2, 3, 4, 5, 6, 7, 8, 9, 10, 10/1, 11, 12, 13, 14, 18, 20, 28, 31,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