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115e" w14:textId="f901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2015 жылғы 10 наурыздағы "Үгіттеу жөніндегі материалдарын орналастыру орындарын және сайлаушылармен кездесу өткізу үшін үй-жайларды анықтау туралы" № 275/5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2015 жылғы 4 желтоқсандағы № 1573/24 қаулысы. Павлодар облысының Әділет департаментінде 2015 жылғы 14 желтоқсанда № 4843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сайлаушылармен кездесу үшін үгіттеу жөніндегі баспа материалдарын орналастыру орындарын және үй-жайларды анықтау мақсатында,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қаласы әкімдігінің 2015 жылғы 10 наурыздағы "Үгіттеу жөніндегі материалдарын орналастыру орындарын және сайлаушылармен кездесу өткізу үшін үй-жайларды анықтау туралы" № 275/5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4363 болып тіркелген, 2015 жылғы 19 наурызда № 30 "Звезда Прииртышья" газетінде, 2015 жылғы 19 наурызда № 30 "Сарыарқа самалы"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қала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"4"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1573/24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қаласындағы үгіт материалдары</w:t>
      </w:r>
      <w:r>
        <w:br/>
      </w:r>
      <w:r>
        <w:rPr>
          <w:rFonts w:ascii="Times New Roman"/>
          <w:b/>
          <w:i w:val="false"/>
          <w:color w:val="000000"/>
        </w:rPr>
        <w:t>ілінетін орындарының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10404"/>
        <w:gridCol w:w="700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Ермаков көшесіндегі стенд ("БСМП"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көшесіндегі № 28 тұрғын үйдің жанындағы стенд ("Берег"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көшесіндегі № 28 тұрғын үйдің жанындағы стенд ("Конституция алаңы"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көшесіндегі № 17 тұрғын үйдің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көшесіндегі № 53 тұрғын үйдің жанындағы стенд (Ленин көшесі жағынан)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Сәтбаев көшесіндегі № 30 тұрғын үйдің жанындағы стенд ("Торайғыров"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көшесіндегі № 44 тұрғын үйдің жанындағы стенд ("Мир"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көшесіндегі стенд (Торайғыров көшесі, 67 бойынша "Музыкалық колледж – дарынды балаларға арналған музыкалық мектеп-интернат" мемлекеттік мекемесінің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көшесіндегі № 86 тұрғын үйдің жанындағы стенд (автобус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көшесіндегі стенд (Торайғыров көшесі, 64 бойынша "ForteBank" акционерлік қоғамы Павлодар филиалы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көшесіндегі № 54 тұрғын үйдің жанындағы стенд ("Барыс" сауда орталығына қарама қарсы)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Сәтбаев көшесіндегі стенд ("Баспошта"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- Қайырбаев көшелерінің қиылысындағы стенд ("Нұрбанк" акционерлік қоғамы Павлодар филиалы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көшесіндегі стенд ("Кооператор"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- Толстой көшелерінің қиылысындағы стенд ("Қазақстан Халық банкі" акционерлік қоғамы Павлодар облыстық филиалы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жанындағы стенд ("Вокзал"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көшесіндегі № 11/2 тұрғын үйдің жанындағы стенд ("Весна" кафесі"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көшесіндегі № 2 тұрғын үйдің жанындағы стенд (Кутузов көшесінің бұрышындағы жәрмеңке алаңында)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көшесіндегі № 58 тұрғын үйдің жанындағы стенд ("Қазпошта" акционерлік қоғамы Павлодар облыстық филиалы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Естай көшесіндегі № 101 тұрғын үйдің жанындағы стенд ("Жасыбай"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Ермак көшесіндегі № 19 тұрғын үйдің жанындағы стенд ("Российская"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Украинская көшесіндегі № 101 тұрғын үйдің жанындағы стенд ("Қазақстан Халық банкі" акционерлік қоғамы Павлодар облыстық филиалы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көшесіндегі № 20 тұрғын үйдің жанындағы стенд (автобус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көшесіндегі стенд ("Восточный шағын ауданы"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көшесіндегі № 91, 93 тұрғын үйлердің жанындағы стенд (Щедрин көшесінің бұрышында, "Голливуд" дүкенінің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көшесіндегі № 15 тұрғын үйдің жанындағы стенд (автобус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көшесіндегі стенд ("Жиһаз фабрикасы"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- 1 Май көшелерінің қиылысындағы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Естай көшесіндегі № 40 тұрғын үйдің жанындағы стенд ("Қазақстан Халық банкі" акционерлік қоғамы Павлодар облыстық филиалы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көшесіндегі № 288 тұрғын үйдің жанындағы стенд ("Асыл" базарының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Сәтбаев көшесіндегі стендтер ("Орталық әмбебап дүкені"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Исиналиев көшесіндегі стенд (Бейсен Ахметов атындағы Павлодар педагогикалық колледжі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көшесіндегі стенд (өзен вокзалының аумағында)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көшесіндегі № 23/1 тұрғын үйдің жанындағы стенд ("Қазақстан Халық банкі" акционерлік қоғамы Павлодар облыстық филиалы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көшесіндегі стенд ("Пионерская"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көшесіндегі стенд ("С. Торайғыров атындағы Павлодар мемлекеттік университеті"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Естай көшесіндегі стенд ("Шахмат үйі"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көшесіндегі № 42 тұрғын үйдің жанындағы стенд ("Баянауыл" мәдени-сауық орталығының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көшесіндегі № 168 тұрғын үйдің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көшесіндегі стенд ("Айгүл дүкені"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Зеленстрой кентіндегі стенд (Әлсейітов көшесі, 31 бойынша дүкеннің жанындағы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көшесіндегі № 89 тұрғын үйдің жанындағы стенд (Толстой көшесі жағынан үйдің бұрышында)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көшесіндегі № 174 тұрғын үйдің жанындағы стенд (автобус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- Ломов көшелерінің қиылысындағы стенд ("Қазақстан Халық банкі" акционерлік қоғамы Павлодар облыстық филиалы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көшесіндегі стенд ("Дарынды ер балаларға арналған облыстық қазақ-түрік лицей-интернаты" мемлекеттік мекемесінің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көшесіндегі стенд ("Жаяу Мұса"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көшесіндегі стенд ("Дачи-1"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Қамзин көшесіндегі № 364 тұрғын үйдің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 көшесі, 27/1 бойынша ғимаратының жанындағы стенд ("Қазпошта" акционерлік қоғамы Павлодар облыстық филиалы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Майра көшесіндегі № 19 тұрғын үйдің жанындағы стенд ("Майра"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көшесіндегі стенд ("2 Южная"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облыстық балалар ауруханасы" шаруашылық жүргізу құқығындағы коммуналдық мемлекеттік кәсіпорны жанындағы стенд ("Облыстық балалар ауруханасы"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Ломов көшесіндегі стенд ("Инновациялық Еуразиялық университеті"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көшесіндегі № 170 тұрғын үйдің жанындағы стенд ("Волшебница" шаштаразының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Ткачев көшесіндегі "Павлодар қаласы химия-биология бағытындағы Назарбаев Зияткерлік мектебі" "Назарбаев Зияткерлік мектептер" дербес білім беру ұйымы филиалының жанындағы стенд (автобус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Бекқожин көшесіндегі стенд ("Усолка шағын ауданы" трамвай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Дерибас көшесіндегі стенд ("Телестудия"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көшесіндегі стенд (Запорожская көшесіндегі № 41 тұрғын үйдің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Сәтбаев көшесіндегі стенд ("Академик Шөкин"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Шөкин көшесіндегі стендтер ("С. Торайғыров атындағы Павлодар мемлекеттік университеті"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көшесіндегі № 120 тұрғын үйінің жанындағы стенд ("№ 5 мектеп" авобус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Кутузов – Жаяу Мұса көшелерінің қиылысындағы стенд ("Технодом" сауда үйінің жанындағы трамвай жолдары аумағында)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көшесіндегі "Павлодар облыстық стоматологиялық емхана" шаруашылық жүргізу құқығындағы коммуналдық мемлекеттік кәсіпорны ("Лермонтов"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көшесіндегі "Павлодар қаласы № 4 арнайы жалпы орта білім беру мектеп-интернаты" мемлекеттік мекемесінің жанындағы стенд ("Затон базары"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Бестужев көшесіндегі стенд ("Соқырлар қоғамы"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Ворушин көшесіндегі № 10 тұрғын үйдің жанындағы стенд (автобус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кентіндегі стенд (6 Жаңаауыл көшесі, 6 бойынша "Дос" дүкенінің жанындағы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Теміржолшылар кентіндегі стенд (Кленовая көшесі, 90 бойынша "Павлодар қаласы № 43 жалпы орта білім беру мектебі" мемлекеттік мекемесі филиалының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көшесіндегі № 5 тұрғын үйдің жанындағы стендтер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көшесіндегі № 9 тұрғын үйдің жанындағы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көшесіндегі стенд ("Конечная"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Парковая көшесіндегі стенд ("Павлодар қаласы әкімдігі Павлодар қаласы Кенжекөл ауылдық округі әкімінің аппаратының Мәдени ойын-сауық орталығы" мемлекеттік коммуналдық қазыналық кәсіпорны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көшесіндегі стенд ("Дружба"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Кенжекөл көшесіндегі стенд ("Мини-маркет" автобус аялдамасында)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көшесіндегі стенд ("Қазпошта" акционерлік қоғамы Павлодар облыстық филиалы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Макаренко көшесіндегі стенд ("Павлодар қаласының № 15 сәбилер бақшасы" мемлекеттік қазыналық коммуналдық кәсіпорны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Мақажанов көшесіндегі стенд ("Гастроном" дүкені ғимаратының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көшесіндегі стенд ("Жетекші ауылы әкімі аппаратының Мәдени ойын-сауық орталығы" мемлекеттік коммуналдық қазыналық кәсіпорны жанында)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1573/24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кездесулерді өткізуге</w:t>
      </w:r>
      <w:r>
        <w:br/>
      </w:r>
      <w:r>
        <w:rPr>
          <w:rFonts w:ascii="Times New Roman"/>
          <w:b/>
          <w:i w:val="false"/>
          <w:color w:val="000000"/>
        </w:rPr>
        <w:t>арналған үй-жайлар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7266"/>
        <w:gridCol w:w="3973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мәдениет және тілдерді дамыту бөлімінің "Колос" балалар мәдениет ойын–сауық орталығы"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Ленин көшесі,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мәдениет және тілдерді дамыту бөлімінің "Қ. Әбусейітов атындағы мәдени–сауық орталығы"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Катаев көшесі,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әкімі аппаратының "Қоғамдық келісім" коммуналдық мемлекеттік мекемесі, "Достық" концерт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Торайғыров көшесі,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әкімдігі, Павлодар облысы мәдениет, мұрағаттар және құжаттама басқармасының "Шаңырақ" облыстық халық шығармашылығы және мәдени-сауық қызметі орталығы"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Кутузов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мәдениет және тілдерді дамыту бөлімінің "Естай атындағы мәдениет сарайы" мемлекеттік коммуналдық қазыналық кәсіпорны (кіші зал)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Конституция алаңы,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әкімдігі, Павлодар облысы мәдениет, мұрағаттар және құжаттама басқармасының "С. Торайғыров атындағы облыстық біріктірілген әмбебап ғылыми кітапханасы"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Академик Сәтбаев көшесі,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мемлекеттік педагогикалық институты" шаруашылық жүргізу құқығындағы республикалық мемлекеттік кәсіпорны (№ 5 оқу корпусы)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Торайғыров көшесі,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 Торайғыров атындағы Павлодар мемлекеттік университеті" шаруашылық жүргізу құқығындағы республикалық мемлекеттік кәсіпорны (бас корпусы)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Ломов көшесі,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"Инновациялық Еуразия университеті"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М. Горький көшесі, 102/4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әкімдігі, Павлодар облысы мәдениет, мұрағаттар және құжаттама басқармасының "А.П. Чехов атындағы Павлодар облыстық драма театры" коммуналдық мемлекеттік қазыналық кәсіпорны (кіші зал)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Ленин көшесі,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мәдениет және тілдерді дамыту бөлімінің "Павлодар қаласының орталықтандырылған кітапханалар жүйесі" мемлекеттік мекемесі, Павел Васильев атындағы орталық қалалық кітапханасы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Торайғыров көшесі, 44/1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білім беру басқармасы "М.М. Катаев атындағы оқушылар сарайы" коммуналдық мемлекеттік қазыналық кәсіпорны (кіші зал)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1 Май көшесі,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 әкімдігі Павлодар қаласы Кенжекөл ауылдық округі әкімінің аппаратының Мәдени ойын-сауық орталығы"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Кенжекөл ауылы, Парковая көшесі,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 № 38 жалпы негізгі білім беру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Мойылды ауылы, Абай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дене шынықтыру және спорт бөлімінің "Балалар-жастар спорт орталығы" мемлекеттік коммуналдық қазыналық кәсіпорны "Нұртас" балалар-жастар клубы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ауылы, Заводская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"Жетекші ауылы әкімі аппаратының Мәдени ойын-сауық орталығы"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ауылы, М. Әуезов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"Жаяу Мұса атындағы Мәдениет үйі"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кенті, Павлодарская көшесі, 53А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