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9705" w14:textId="b149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24 тамыздағы № 421/57 шешімі. Павлодар облысының Әділет департаментінде 2015 жылғы 08 қыркүйекте № 4692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"39 699 932" сандары "39 669 695"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"29 942 435" сандары "29 107 112"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"204 918" сандары "209 951"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"2 877 080" сандары "2 607 370"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"7 775 499" сандары "7 745 262"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"40 920 221" сандары "40 889 984"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өзін-өзі басқару органдарына трансферттер сомаларын бөлу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Мойылды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