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f1fa" w14:textId="f40f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қаласында мүгедектігі бар адамдарды қоспағанда, дене шынықтыру-сауықтыру қызметтерін тегін немесе жеңілдік шарттармен пайдаланатын азаматтар санаттарының тізбесін, сондай-ақ жеңілдіктер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2015 жылғы 18 тамыздағы № 1007/15 қаулысы. Павлодар облысының Әділет департаментінде 2015 жылғы 7 қыркүйекте № 4689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Павлодар облысы Павлодар қаласы әкімдігінің 15.03.2023 </w:t>
      </w:r>
      <w:r>
        <w:rPr>
          <w:rFonts w:ascii="Times New Roman"/>
          <w:b w:val="false"/>
          <w:i w:val="false"/>
          <w:color w:val="ff0000"/>
          <w:sz w:val="28"/>
        </w:rPr>
        <w:t>№ 297/1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3 шілдедегі "Дене шынықтыру және спорт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берілген Павлодар қаласында мүгедектігі бар адамдарды қоспағанда, дене шынықтыру-сауықтыру қызметтерін тегін немесе жеңілдік шарттармен пайдаланатын азаматтар санаттарының тізбесі, сондай-ақ жеңілдіктер мөлшері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Павлодар облысы Павлодар қаласы әкімдігінің 15.03.2023 </w:t>
      </w:r>
      <w:r>
        <w:rPr>
          <w:rFonts w:ascii="Times New Roman"/>
          <w:b w:val="false"/>
          <w:i w:val="false"/>
          <w:color w:val="000000"/>
          <w:sz w:val="28"/>
        </w:rPr>
        <w:t>№ 297/1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қаласы дене шынықтыру және спорт бөлімі" мемлекеттік мекемесі заңнамада белгіленген тәрттіппен: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жергілікті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тіркеуден өткеннен кейін он күнтізбелік күн ішінде бұқаралық ақпарат басылымдарында және "Әділет" ақпараттық-құқықтық жүйесінде ресми жариялауын;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 Павлодар қаласы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қажетті шараларды қабылдауын қамтамассыз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жетекшілік ететін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"18"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1007/15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қаласында мүгедектігі бар адамдарды қоспағанда, дене шынықтыру-сауықтыру қызметтерін тегін немесе жеңілдік шарттармен пайдаланатын азаматтар санаттарының тізбесі, сондай-ақ жеңілдіктер мөлшері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Павлодар қаласы әкімдігінің 15.03.2023 </w:t>
      </w:r>
      <w:r>
        <w:rPr>
          <w:rFonts w:ascii="Times New Roman"/>
          <w:b w:val="false"/>
          <w:i w:val="false"/>
          <w:color w:val="ff0000"/>
          <w:sz w:val="28"/>
        </w:rPr>
        <w:t>№ 297/1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дейінгі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отбасыларынан оқушы-балалар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үйлерінен оқушы-балалар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ардагерлері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 Осы тізбе мемелекеттік дене шынықтыру-сауықтыру және спорт құрылыстарына қолданылады.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