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5ceb" w14:textId="38d5c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"Мойылды ауылы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2015 жылғы 5 мамырдағы № 562/9 қаулысы. Павлодар облысының Әділет департаментінде 2015 жылғы 03 маусымда № 4508 болып тіркелді. Күші жойылды - Павлодар облысы Павлодар қалалық әкімдігінің 2017 жылғы 10 сәуірдегі № 391/12 (алғаш ресми жарияланған күнінен бастап қолданысқа енгiзiледi)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қалалық әкімдігінің 10.04.2017 № 391/12 (алғаш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"Мойылды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"Мойылды ауылы әкімінің аппараты"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Павлодар қаласы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 ресми жарияланған күнінен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2015 жылғы "05" мамырдағы</w:t>
            </w:r>
            <w:r>
              <w:br/>
            </w:r>
            <w:r>
              <w:rPr>
                <w:rFonts w:ascii="Times New Roman"/>
                <w:b w:val="false"/>
                <w:i w:val="false"/>
                <w:color w:val="000000"/>
                <w:sz w:val="20"/>
              </w:rPr>
              <w:t>№ 562/9 қаулысымен</w:t>
            </w:r>
            <w:r>
              <w:br/>
            </w:r>
            <w:r>
              <w:rPr>
                <w:rFonts w:ascii="Times New Roman"/>
                <w:b w:val="false"/>
                <w:i w:val="false"/>
                <w:color w:val="000000"/>
                <w:sz w:val="20"/>
              </w:rPr>
              <w:t>бекітілген</w:t>
            </w:r>
          </w:p>
        </w:tc>
      </w:tr>
    </w:tbl>
    <w:bookmarkStart w:name="z7" w:id="0"/>
    <w:p>
      <w:pPr>
        <w:spacing w:after="0"/>
        <w:ind w:left="0"/>
        <w:jc w:val="left"/>
      </w:pPr>
      <w:r>
        <w:rPr>
          <w:rFonts w:ascii="Times New Roman"/>
          <w:b/>
          <w:i w:val="false"/>
          <w:color w:val="000000"/>
        </w:rPr>
        <w:t xml:space="preserve"> "Мойылды ауылы әкімінің аппараты"</w:t>
      </w:r>
      <w:r>
        <w:br/>
      </w:r>
      <w:r>
        <w:rPr>
          <w:rFonts w:ascii="Times New Roman"/>
          <w:b/>
          <w:i w:val="false"/>
          <w:color w:val="000000"/>
        </w:rPr>
        <w:t xml:space="preserve">мемлекеттік мекемесі туралы Ереже </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"Мойылды ауылы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"Мойылды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"Мойылды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"Мойылды ауылы әкімінің аппараты"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"Мойылды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"Мойылды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"Мойылды ауылы әкімінің аппараты" мемлекеттік мекемесі өз құзыретінің мәселелері бойынша заңнамада белгіленген тәртіппен "Мойылды ауылы әкімінің аппараты" мемлекеттік мекемесі басшысының шешімдерімен,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"Мойылды ауылы әкімінің аппараты" мемлекеттік мекемесінің құрылымы мен штат саны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"Мойылды ауылы әкімінің аппараты" мемлекеттік мекемесінің орналасқан жері: Қазақстан Республикасы, Павлодар облысы, 140016, Павлодар қаласы, Мойылды ауылы, Центральная көшесі, 5-12.</w:t>
      </w:r>
      <w:r>
        <w:br/>
      </w:r>
      <w:r>
        <w:rPr>
          <w:rFonts w:ascii="Times New Roman"/>
          <w:b w:val="false"/>
          <w:i w:val="false"/>
          <w:color w:val="000000"/>
          <w:sz w:val="28"/>
        </w:rPr>
        <w:t>
      </w:t>
      </w:r>
      <w:r>
        <w:rPr>
          <w:rFonts w:ascii="Times New Roman"/>
          <w:b w:val="false"/>
          <w:i w:val="false"/>
          <w:color w:val="000000"/>
          <w:sz w:val="28"/>
        </w:rPr>
        <w:t>10. "Мойылды ауылы әкімінің аппараты" мемлекеттік мекемесінің жұмыс тәртібі:</w:t>
      </w:r>
      <w:r>
        <w:br/>
      </w:r>
      <w:r>
        <w:rPr>
          <w:rFonts w:ascii="Times New Roman"/>
          <w:b w:val="false"/>
          <w:i w:val="false"/>
          <w:color w:val="000000"/>
          <w:sz w:val="28"/>
        </w:rPr>
        <w:t>
      дүйсенбі–жұма күндері сағат 9.00-ден 18.30-ға дейін, түскі үзіліс сағат 13.00-ден 14.30-ға дейін, демалыс күндері: сенбі–жексенбі.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толық атауы:</w:t>
      </w:r>
      <w:r>
        <w:br/>
      </w:r>
      <w:r>
        <w:rPr>
          <w:rFonts w:ascii="Times New Roman"/>
          <w:b w:val="false"/>
          <w:i w:val="false"/>
          <w:color w:val="000000"/>
          <w:sz w:val="28"/>
        </w:rPr>
        <w:t>
      мемлекеттік тілдегі: "Мойылды ауылы әкімінің аппараты" мемлекеттік мекемесі;</w:t>
      </w:r>
      <w:r>
        <w:br/>
      </w:r>
      <w:r>
        <w:rPr>
          <w:rFonts w:ascii="Times New Roman"/>
          <w:b w:val="false"/>
          <w:i w:val="false"/>
          <w:color w:val="000000"/>
          <w:sz w:val="28"/>
        </w:rPr>
        <w:t>
      орыс тіліндегі: Государственное учреждение "Аппарат акима села Мойылды".</w:t>
      </w:r>
      <w:r>
        <w:br/>
      </w:r>
      <w:r>
        <w:rPr>
          <w:rFonts w:ascii="Times New Roman"/>
          <w:b w:val="false"/>
          <w:i w:val="false"/>
          <w:color w:val="000000"/>
          <w:sz w:val="28"/>
        </w:rPr>
        <w:t>
      12.</w:t>
      </w:r>
      <w:r>
        <w:rPr>
          <w:rFonts w:ascii="Times New Roman"/>
          <w:b w:val="false"/>
          <w:i w:val="false"/>
          <w:color w:val="000000"/>
          <w:sz w:val="28"/>
        </w:rPr>
        <w:t xml:space="preserve"> "Мойылды ауылы әкімінің аппараты" мемлекеттік мекемесінің құрылтайшысы Павлодар қаласының әкімдігі атынан мемлекет болып табылады.</w:t>
      </w:r>
      <w:r>
        <w:br/>
      </w:r>
      <w:r>
        <w:rPr>
          <w:rFonts w:ascii="Times New Roman"/>
          <w:b w:val="false"/>
          <w:i w:val="false"/>
          <w:color w:val="000000"/>
          <w:sz w:val="28"/>
        </w:rPr>
        <w:t>
      1. 13.</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"Мойылды ауылы әкімінің аппараты"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"Мойылды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15."Мойылды ауылы әкімінің аппараты" мемлекеттік мекемесіне кәсіпкерлік субъектілермен "Мойылды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"Мойылды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2. "Мойылды ауылы әкімінің аппараты" мемлекеттік мекемесінің миссиясы, мақсаты, қызметінің мәні,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16.</w:t>
      </w:r>
      <w:r>
        <w:rPr>
          <w:rFonts w:ascii="Times New Roman"/>
          <w:b w:val="false"/>
          <w:i w:val="false"/>
          <w:color w:val="000000"/>
          <w:sz w:val="28"/>
        </w:rPr>
        <w:t xml:space="preserve"> "Мойылды ауылы әкімінің аппараты" мемлекеттік мекемесінің миссиясы: Мойылды ауылының аумағында мемлекеттік саясатты жүргізу.</w:t>
      </w:r>
      <w:r>
        <w:br/>
      </w:r>
      <w:r>
        <w:rPr>
          <w:rFonts w:ascii="Times New Roman"/>
          <w:b w:val="false"/>
          <w:i w:val="false"/>
          <w:color w:val="000000"/>
          <w:sz w:val="28"/>
        </w:rPr>
        <w:t>
      17.</w:t>
      </w:r>
      <w:r>
        <w:rPr>
          <w:rFonts w:ascii="Times New Roman"/>
          <w:b w:val="false"/>
          <w:i w:val="false"/>
          <w:color w:val="000000"/>
          <w:sz w:val="28"/>
        </w:rPr>
        <w:t xml:space="preserve"> "Мойылды ауылы әкімінің аппараты" мемлекеттік мекемесінің мақсаты ауыл әкімінің ведомстволық қарамағындағы аумақта мемлекеттік саясатты жүзеге асыру жөніндегі қызметін қамтамасыз ету болып табылады.</w:t>
      </w:r>
      <w:r>
        <w:br/>
      </w:r>
      <w:r>
        <w:rPr>
          <w:rFonts w:ascii="Times New Roman"/>
          <w:b w:val="false"/>
          <w:i w:val="false"/>
          <w:color w:val="000000"/>
          <w:sz w:val="28"/>
        </w:rPr>
        <w:t>
      18.</w:t>
      </w:r>
      <w:r>
        <w:rPr>
          <w:rFonts w:ascii="Times New Roman"/>
          <w:b w:val="false"/>
          <w:i w:val="false"/>
          <w:color w:val="000000"/>
          <w:sz w:val="28"/>
        </w:rPr>
        <w:t xml:space="preserve"> "Мойылды ауылы әкімінің аппараты" мемлекеттік мекемесі қызметінің мәні ауыл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19.</w:t>
      </w:r>
      <w:r>
        <w:rPr>
          <w:rFonts w:ascii="Times New Roman"/>
          <w:b w:val="false"/>
          <w:i w:val="false"/>
          <w:color w:val="000000"/>
          <w:sz w:val="28"/>
        </w:rPr>
        <w:t xml:space="preserve"> Міндеттері:</w:t>
      </w:r>
      <w:r>
        <w:br/>
      </w:r>
      <w:r>
        <w:rPr>
          <w:rFonts w:ascii="Times New Roman"/>
          <w:b w:val="false"/>
          <w:i w:val="false"/>
          <w:color w:val="000000"/>
          <w:sz w:val="28"/>
        </w:rPr>
        <w:t>
      1) ауыл әкімінің нормашығармашылық қызметін қамтамасыз ету;</w:t>
      </w:r>
      <w:r>
        <w:br/>
      </w:r>
      <w:r>
        <w:rPr>
          <w:rFonts w:ascii="Times New Roman"/>
          <w:b w:val="false"/>
          <w:i w:val="false"/>
          <w:color w:val="000000"/>
          <w:sz w:val="28"/>
        </w:rPr>
        <w:t>
      2) ауыл әкімінің шешімдерін және өкімдерін қабылдау, оларды тиісті ұйымдар мен азаматтарға уақытылы жеткізу;</w:t>
      </w:r>
      <w:r>
        <w:br/>
      </w: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w:t>
      </w:r>
      <w:r>
        <w:br/>
      </w:r>
      <w:r>
        <w:rPr>
          <w:rFonts w:ascii="Times New Roman"/>
          <w:b w:val="false"/>
          <w:i w:val="false"/>
          <w:color w:val="000000"/>
          <w:sz w:val="28"/>
        </w:rPr>
        <w:t>
      4) облыс және қала әкімдігінің қаулыларын, облыс және қала әкімдерінің шешімдері мен өкімдерін орындауды ұйымдастыру және қамтамасыз ету;</w:t>
      </w:r>
      <w:r>
        <w:br/>
      </w:r>
      <w:r>
        <w:rPr>
          <w:rFonts w:ascii="Times New Roman"/>
          <w:b w:val="false"/>
          <w:i w:val="false"/>
          <w:color w:val="000000"/>
          <w:sz w:val="28"/>
        </w:rPr>
        <w:t>
      5) ауыл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азаматтарды қабылдауды ұйымдастыру;</w:t>
      </w:r>
      <w:r>
        <w:br/>
      </w:r>
      <w:r>
        <w:rPr>
          <w:rFonts w:ascii="Times New Roman"/>
          <w:b w:val="false"/>
          <w:i w:val="false"/>
          <w:color w:val="000000"/>
          <w:sz w:val="28"/>
        </w:rPr>
        <w:t>
      6) ауыл әкімінің қатысуымен өтетін отырыстарды, мәжілістерді, семинарларды өткізуді қамтамасыз ету;</w:t>
      </w:r>
      <w:r>
        <w:br/>
      </w:r>
      <w:r>
        <w:rPr>
          <w:rFonts w:ascii="Times New Roman"/>
          <w:b w:val="false"/>
          <w:i w:val="false"/>
          <w:color w:val="000000"/>
          <w:sz w:val="28"/>
        </w:rPr>
        <w:t>
      7) "Мойылды ауылы әкімінің аппараты" мемлекеттік мекемесінің әкімшісі болып табылатын қалалық бюджеттік бағдарламаларды бекіту үшін қала әкімдігінің әзірлемесін қамтамасыз ету және қарастыруға енгізу.</w:t>
      </w:r>
      <w:r>
        <w:br/>
      </w:r>
      <w:r>
        <w:rPr>
          <w:rFonts w:ascii="Times New Roman"/>
          <w:b w:val="false"/>
          <w:i w:val="false"/>
          <w:color w:val="000000"/>
          <w:sz w:val="28"/>
        </w:rPr>
        <w:t>
      20.</w:t>
      </w:r>
      <w:r>
        <w:rPr>
          <w:rFonts w:ascii="Times New Roman"/>
          <w:b w:val="false"/>
          <w:i w:val="false"/>
          <w:color w:val="000000"/>
          <w:sz w:val="28"/>
        </w:rPr>
        <w:t xml:space="preserve"> Функциялары:</w:t>
      </w:r>
      <w:r>
        <w:br/>
      </w:r>
      <w:r>
        <w:rPr>
          <w:rFonts w:ascii="Times New Roman"/>
          <w:b w:val="false"/>
          <w:i w:val="false"/>
          <w:color w:val="000000"/>
          <w:sz w:val="28"/>
        </w:rPr>
        <w:t>
      1) үндеулерді, өтініштерді, заңды және жеке тұлғалардың шағымдарын қарау, азаматтардың құқықтары мен бостандықтарын қорғау жөніндегі шараларды қабылдау;</w:t>
      </w:r>
      <w:r>
        <w:br/>
      </w:r>
      <w:r>
        <w:rPr>
          <w:rFonts w:ascii="Times New Roman"/>
          <w:b w:val="false"/>
          <w:i w:val="false"/>
          <w:color w:val="000000"/>
          <w:sz w:val="28"/>
        </w:rPr>
        <w:t>
      2) салықтарды және басқа да міндетті төлемдерді жинауға ықпал ету;</w:t>
      </w:r>
      <w:r>
        <w:br/>
      </w:r>
      <w:r>
        <w:rPr>
          <w:rFonts w:ascii="Times New Roman"/>
          <w:b w:val="false"/>
          <w:i w:val="false"/>
          <w:color w:val="000000"/>
          <w:sz w:val="28"/>
        </w:rPr>
        <w:t>
      3) тиісті мәслихатпен бекіту үшін әкімппаратының әкімшісі болып табылатынбюджеттік бағдарламаларды жоғарыда тұрған әкімдікке әзірлеу және енгізу;</w:t>
      </w:r>
      <w:r>
        <w:br/>
      </w:r>
      <w:r>
        <w:rPr>
          <w:rFonts w:ascii="Times New Roman"/>
          <w:b w:val="false"/>
          <w:i w:val="false"/>
          <w:color w:val="000000"/>
          <w:sz w:val="28"/>
        </w:rPr>
        <w:t xml:space="preserve">
      4)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xml:space="preserve"> нормаларын, Қазақстан Республикасы Президенті мен Үкіметінің заңдарын, актілерін, орталық және жергілікті атқарушы органдардың нормативтік құқықтық актілерін азаматтар мен заңды тұлғалардың орындауына ықпал ету;</w:t>
      </w:r>
      <w:r>
        <w:br/>
      </w:r>
      <w:r>
        <w:rPr>
          <w:rFonts w:ascii="Times New Roman"/>
          <w:b w:val="false"/>
          <w:i w:val="false"/>
          <w:color w:val="000000"/>
          <w:sz w:val="28"/>
        </w:rPr>
        <w:t>
      5) өз құзыреті шегінде жер қатынастарын реттеуді жүзеге асыру;</w:t>
      </w:r>
      <w:r>
        <w:br/>
      </w:r>
      <w:r>
        <w:rPr>
          <w:rFonts w:ascii="Times New Roman"/>
          <w:b w:val="false"/>
          <w:i w:val="false"/>
          <w:color w:val="000000"/>
          <w:sz w:val="28"/>
        </w:rPr>
        <w:t>
      6) ауылдың мемлекеттік тұрғын үй қорының сақталуын қамтамасыз ету, сондай-ақ ауылда автомобиль жолдарын салу, қайта жаңарту, жөндеу және ұстау;</w:t>
      </w:r>
      <w:r>
        <w:br/>
      </w:r>
      <w:r>
        <w:rPr>
          <w:rFonts w:ascii="Times New Roman"/>
          <w:b w:val="false"/>
          <w:i w:val="false"/>
          <w:color w:val="000000"/>
          <w:sz w:val="28"/>
        </w:rPr>
        <w:t>
      7) шаруа қожалықтарын ұйымдастыруға, кәсіпкерлік қызметті дамытуға ықпал ету;</w:t>
      </w:r>
      <w:r>
        <w:br/>
      </w:r>
      <w:r>
        <w:rPr>
          <w:rFonts w:ascii="Times New Roman"/>
          <w:b w:val="false"/>
          <w:i w:val="false"/>
          <w:color w:val="000000"/>
          <w:sz w:val="28"/>
        </w:rPr>
        <w:t>
      8) әскери міндет пен әскери қызмет, азаматтық қорғаныс, сондай-ақ жұмылдыру дайындығы мен дайындық мәселелері бойынша Қазақстан Республикасы заңнамасының өз құзыреті шегінде орындалуын ұйымдастыру және қамтамасыз ету;</w:t>
      </w:r>
      <w:r>
        <w:br/>
      </w:r>
      <w:r>
        <w:rPr>
          <w:rFonts w:ascii="Times New Roman"/>
          <w:b w:val="false"/>
          <w:i w:val="false"/>
          <w:color w:val="000000"/>
          <w:sz w:val="28"/>
        </w:rPr>
        <w:t xml:space="preserve">
      9) Қазақстан Республикасының заңнамасымен белгіленген тәртіпте нотариалдық әрекетті жасауды ұйымдастыру; </w:t>
      </w:r>
      <w:r>
        <w:br/>
      </w:r>
      <w:r>
        <w:rPr>
          <w:rFonts w:ascii="Times New Roman"/>
          <w:b w:val="false"/>
          <w:i w:val="false"/>
          <w:color w:val="000000"/>
          <w:sz w:val="28"/>
        </w:rPr>
        <w:t xml:space="preserve">
      10) тарихи және мәдени мұраны сақтау жөніндегі жұмысты ұйымдастыру; </w:t>
      </w:r>
      <w:r>
        <w:br/>
      </w:r>
      <w:r>
        <w:rPr>
          <w:rFonts w:ascii="Times New Roman"/>
          <w:b w:val="false"/>
          <w:i w:val="false"/>
          <w:color w:val="000000"/>
          <w:sz w:val="28"/>
        </w:rPr>
        <w:t>
      11) мүгедектерге көмек көрсетуді ұйымдастыру;</w:t>
      </w:r>
      <w:r>
        <w:br/>
      </w:r>
      <w:r>
        <w:rPr>
          <w:rFonts w:ascii="Times New Roman"/>
          <w:b w:val="false"/>
          <w:i w:val="false"/>
          <w:color w:val="000000"/>
          <w:sz w:val="28"/>
        </w:rPr>
        <w:t xml:space="preserve">
      12) дене шынықтыру және спорт бойынша атқарушы уәкілетті органдармен және қоғамдық бірлестіктерімен бірлесе отырып мүгедектер арасында сауықтыру және спорттық іс-шараларды ұйымдастыру; </w:t>
      </w:r>
      <w:r>
        <w:br/>
      </w:r>
      <w:r>
        <w:rPr>
          <w:rFonts w:ascii="Times New Roman"/>
          <w:b w:val="false"/>
          <w:i w:val="false"/>
          <w:color w:val="000000"/>
          <w:sz w:val="28"/>
        </w:rPr>
        <w:t xml:space="preserve">
      13) мүгедектер қоғамдық бірлестіктерімен бірлесе отырып, мәдени-көпшілік және ағартушылық іс-шараларын ұйымдастыру; </w:t>
      </w:r>
      <w:r>
        <w:br/>
      </w:r>
      <w:r>
        <w:rPr>
          <w:rFonts w:ascii="Times New Roman"/>
          <w:b w:val="false"/>
          <w:i w:val="false"/>
          <w:color w:val="000000"/>
          <w:sz w:val="28"/>
        </w:rPr>
        <w:t>
      14) халықтың әлеуметтік-әлжуаз топтарына қайырымдылық көмек көрсетуді үйлестіру;</w:t>
      </w:r>
      <w:r>
        <w:br/>
      </w:r>
      <w:r>
        <w:rPr>
          <w:rFonts w:ascii="Times New Roman"/>
          <w:b w:val="false"/>
          <w:i w:val="false"/>
          <w:color w:val="000000"/>
          <w:sz w:val="28"/>
        </w:rPr>
        <w:t xml:space="preserve">
      15) ауылдың денсаулық сақтау ұйымдарын кадрлық қамтамасыз етуге ықпал ету; </w:t>
      </w:r>
      <w:r>
        <w:br/>
      </w:r>
      <w:r>
        <w:rPr>
          <w:rFonts w:ascii="Times New Roman"/>
          <w:b w:val="false"/>
          <w:i w:val="false"/>
          <w:color w:val="000000"/>
          <w:sz w:val="28"/>
        </w:rPr>
        <w:t xml:space="preserve">
      16) жергілікті әлеуметтік инфрақұрылымның дамуына ықпал ету; </w:t>
      </w:r>
      <w:r>
        <w:br/>
      </w:r>
      <w:r>
        <w:rPr>
          <w:rFonts w:ascii="Times New Roman"/>
          <w:b w:val="false"/>
          <w:i w:val="false"/>
          <w:color w:val="000000"/>
          <w:sz w:val="28"/>
        </w:rPr>
        <w:t xml:space="preserve">
      17) қоғамдық автокөлік қозғалысын ұйымдастыру; </w:t>
      </w:r>
      <w:r>
        <w:br/>
      </w:r>
      <w:r>
        <w:rPr>
          <w:rFonts w:ascii="Times New Roman"/>
          <w:b w:val="false"/>
          <w:i w:val="false"/>
          <w:color w:val="000000"/>
          <w:sz w:val="28"/>
        </w:rPr>
        <w:t>
      18) шұғыл медициналық көмек көрсету қажет болған жағдайда, науқас адамдарды жақын маңда тұрған дәрігерлік көмек көрсететін денсаулық сақтау ұйымына жеткізу;</w:t>
      </w:r>
      <w:r>
        <w:br/>
      </w:r>
      <w:r>
        <w:rPr>
          <w:rFonts w:ascii="Times New Roman"/>
          <w:b w:val="false"/>
          <w:i w:val="false"/>
          <w:color w:val="000000"/>
          <w:sz w:val="28"/>
        </w:rPr>
        <w:t xml:space="preserve">
      19) мектепке дейінгі тәрбие және оқыту ұйымдарының, мәдениет мекемелерінің қызметін қамтамасыз ету; </w:t>
      </w:r>
      <w:r>
        <w:br/>
      </w:r>
      <w:r>
        <w:rPr>
          <w:rFonts w:ascii="Times New Roman"/>
          <w:b w:val="false"/>
          <w:i w:val="false"/>
          <w:color w:val="000000"/>
          <w:sz w:val="28"/>
        </w:rPr>
        <w:t>
      20) жергілікті өзін-өзі басқару органдарымен қарым-қатынас жүргізу;</w:t>
      </w:r>
      <w:r>
        <w:br/>
      </w:r>
      <w:r>
        <w:rPr>
          <w:rFonts w:ascii="Times New Roman"/>
          <w:b w:val="false"/>
          <w:i w:val="false"/>
          <w:color w:val="000000"/>
          <w:sz w:val="28"/>
        </w:rPr>
        <w:t>
      21) статистикалық және шаруашылық есебін жүзеге асыру;</w:t>
      </w:r>
      <w:r>
        <w:br/>
      </w:r>
      <w:r>
        <w:rPr>
          <w:rFonts w:ascii="Times New Roman"/>
          <w:b w:val="false"/>
          <w:i w:val="false"/>
          <w:color w:val="000000"/>
          <w:sz w:val="28"/>
        </w:rPr>
        <w:t>
      22) жергілікті бюджет бекітілген кезде қала мәслихаты сессиясының жұмысына қатысу;</w:t>
      </w:r>
      <w:r>
        <w:br/>
      </w:r>
      <w:r>
        <w:rPr>
          <w:rFonts w:ascii="Times New Roman"/>
          <w:b w:val="false"/>
          <w:i w:val="false"/>
          <w:color w:val="000000"/>
          <w:sz w:val="28"/>
        </w:rPr>
        <w:t>
      23) өз құзыреті шегінде ауылды сумен жабдықтауды және су пайдалану мәселелерін реттеуді қамтамасыз етуді ұйымдастыру;</w:t>
      </w:r>
      <w:r>
        <w:br/>
      </w:r>
      <w:r>
        <w:rPr>
          <w:rFonts w:ascii="Times New Roman"/>
          <w:b w:val="false"/>
          <w:i w:val="false"/>
          <w:color w:val="000000"/>
          <w:sz w:val="28"/>
        </w:rPr>
        <w:t>
      24) ауылды абаттандыру, жарықтандыру, көгалдандыру және санитарлық тазалау жұмыстарын ұйымдастыру;</w:t>
      </w:r>
      <w:r>
        <w:br/>
      </w:r>
      <w:r>
        <w:rPr>
          <w:rFonts w:ascii="Times New Roman"/>
          <w:b w:val="false"/>
          <w:i w:val="false"/>
          <w:color w:val="000000"/>
          <w:sz w:val="28"/>
        </w:rPr>
        <w:t>
      25) туысы жоқ адамдарды жерлеуді және зираттар мен өзге де жерлеу орындарын тиісті қалпында күтіп-ұстау жөніндегі қоғамдық жұмыстарды ұйымдастыру;</w:t>
      </w:r>
      <w:r>
        <w:br/>
      </w:r>
      <w:r>
        <w:rPr>
          <w:rFonts w:ascii="Times New Roman"/>
          <w:b w:val="false"/>
          <w:i w:val="false"/>
          <w:color w:val="000000"/>
          <w:sz w:val="28"/>
        </w:rPr>
        <w:t>
      26) кәсіптік емес медиаторлардың тізілімін жүргізу;</w:t>
      </w:r>
      <w:r>
        <w:br/>
      </w:r>
      <w:r>
        <w:rPr>
          <w:rFonts w:ascii="Times New Roman"/>
          <w:b w:val="false"/>
          <w:i w:val="false"/>
          <w:color w:val="000000"/>
          <w:sz w:val="28"/>
        </w:rPr>
        <w:t xml:space="preserve">
      27) елді мекен жерлерінде малдарды бағу үшін орындарды анықтау; </w:t>
      </w:r>
      <w:r>
        <w:br/>
      </w:r>
      <w:r>
        <w:rPr>
          <w:rFonts w:ascii="Times New Roman"/>
          <w:b w:val="false"/>
          <w:i w:val="false"/>
          <w:color w:val="000000"/>
          <w:sz w:val="28"/>
        </w:rPr>
        <w:t>
      28) басқармаға берілген аудандық коммуналдық мүлікті, жеке және мемлекеттік емес заңды тұлғаларға кейіннен сатып алу құқығысыз мүлікті жалдамаға (жалға) беру;</w:t>
      </w:r>
      <w:r>
        <w:br/>
      </w:r>
      <w:r>
        <w:rPr>
          <w:rFonts w:ascii="Times New Roman"/>
          <w:b w:val="false"/>
          <w:i w:val="false"/>
          <w:color w:val="000000"/>
          <w:sz w:val="28"/>
        </w:rPr>
        <w:t>
      29) жергілікті атқарушы органның шешімімен бекітілген, басқармаға берілген аудандық коммуналдық мемлекеттік мекеменің жылдық қаржылық есеп беруін келісу;</w:t>
      </w:r>
      <w:r>
        <w:br/>
      </w:r>
      <w:r>
        <w:rPr>
          <w:rFonts w:ascii="Times New Roman"/>
          <w:b w:val="false"/>
          <w:i w:val="false"/>
          <w:color w:val="000000"/>
          <w:sz w:val="28"/>
        </w:rPr>
        <w:t>
      30) коммуналдық қазыналық кәсіпорындармен басқармаға берілген өндіріліп іске асырылатын тауар (жұмыс, қызмет) бағаларын белгілеу;</w:t>
      </w:r>
      <w:r>
        <w:br/>
      </w:r>
      <w:r>
        <w:rPr>
          <w:rFonts w:ascii="Times New Roman"/>
          <w:b w:val="false"/>
          <w:i w:val="false"/>
          <w:color w:val="000000"/>
          <w:sz w:val="28"/>
        </w:rPr>
        <w:t>
      31) жергілікті бюджеттен берілген аудандық коммуналдық мемлекеттік мекемелердің жеке қаржыландыру жоспарын бекіту;</w:t>
      </w:r>
      <w:r>
        <w:br/>
      </w:r>
      <w:r>
        <w:rPr>
          <w:rFonts w:ascii="Times New Roman"/>
          <w:b w:val="false"/>
          <w:i w:val="false"/>
          <w:color w:val="000000"/>
          <w:sz w:val="28"/>
        </w:rPr>
        <w:t>
      32) орталық уәкілетті органда жергілікті өзін-өзі басқару жүйесінің есепке алуға арналған бюджеттік бақылау есепшотында қолма-қол ақша аударуын ашуды қамтамасыз ету, әкімдермен бағытталған өзін-өзі басқару жүйесінің атқарымдарын іске асыру;</w:t>
      </w:r>
      <w:r>
        <w:br/>
      </w:r>
      <w:r>
        <w:rPr>
          <w:rFonts w:ascii="Times New Roman"/>
          <w:b w:val="false"/>
          <w:i w:val="false"/>
          <w:color w:val="000000"/>
          <w:sz w:val="28"/>
        </w:rPr>
        <w:t>
      33) Қазақстан Республикасының бюджеттік заңнамасына сәйкес, өзінің өкімінде қалған, орындалған мемлекеттік мекемелермен өткізілген тауарлардан (жұмысын, қызметін) түскен және шығын қаражатының жиынтық жоспарын құрастыру және бекіту;</w:t>
      </w:r>
      <w:r>
        <w:br/>
      </w:r>
      <w:r>
        <w:rPr>
          <w:rFonts w:ascii="Times New Roman"/>
          <w:b w:val="false"/>
          <w:i w:val="false"/>
          <w:color w:val="000000"/>
          <w:sz w:val="28"/>
        </w:rPr>
        <w:t>
      34) заңнамада көзделген өзге де функцияларды жүзеге асыру.</w:t>
      </w:r>
      <w:r>
        <w:br/>
      </w:r>
      <w:r>
        <w:rPr>
          <w:rFonts w:ascii="Times New Roman"/>
          <w:b w:val="false"/>
          <w:i w:val="false"/>
          <w:color w:val="000000"/>
          <w:sz w:val="28"/>
        </w:rPr>
        <w:t>
      21.</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Құқықтары:</w:t>
      </w:r>
      <w:r>
        <w:br/>
      </w:r>
      <w:r>
        <w:rPr>
          <w:rFonts w:ascii="Times New Roman"/>
          <w:b w:val="false"/>
          <w:i w:val="false"/>
          <w:color w:val="000000"/>
          <w:sz w:val="28"/>
        </w:rPr>
        <w:t>
      1) жергілікті бюджетті бекіткен кезде қала мәслихаты сессиясының жұмысына қатысуға;</w:t>
      </w:r>
      <w:r>
        <w:br/>
      </w:r>
      <w:r>
        <w:rPr>
          <w:rFonts w:ascii="Times New Roman"/>
          <w:b w:val="false"/>
          <w:i w:val="false"/>
          <w:color w:val="000000"/>
          <w:sz w:val="28"/>
        </w:rPr>
        <w:t>
      2) Қазақстан Республикасының заңнамасына сәйкес мемлекеттік органдардан қажетті ақпаратты, құжаттарды, өзге де материалдарды сұратуға және алуға;</w:t>
      </w:r>
      <w:r>
        <w:br/>
      </w:r>
      <w:r>
        <w:rPr>
          <w:rFonts w:ascii="Times New Roman"/>
          <w:b w:val="false"/>
          <w:i w:val="false"/>
          <w:color w:val="000000"/>
          <w:sz w:val="28"/>
        </w:rPr>
        <w:t>
      3) қала әкімдігі мәжілістеріне, қала әкімінің жиналыстарына қатысуға;</w:t>
      </w:r>
      <w:r>
        <w:br/>
      </w:r>
      <w:r>
        <w:rPr>
          <w:rFonts w:ascii="Times New Roman"/>
          <w:b w:val="false"/>
          <w:i w:val="false"/>
          <w:color w:val="000000"/>
          <w:sz w:val="28"/>
        </w:rPr>
        <w:t>
      4) жергілікті бюджеттерден қаржыландырылатын өзге де атқарушы органдардың мамандарын олардың басшыларының келісімімен жұмысқа тартуға;</w:t>
      </w:r>
      <w:r>
        <w:br/>
      </w:r>
      <w:r>
        <w:rPr>
          <w:rFonts w:ascii="Times New Roman"/>
          <w:b w:val="false"/>
          <w:i w:val="false"/>
          <w:color w:val="000000"/>
          <w:sz w:val="28"/>
        </w:rPr>
        <w:t>
      5) мемлекеттік басқару органдарының, мұрағаттардың, ғылыми мекемелердің ақпараттық банктерін қолдану;</w:t>
      </w:r>
      <w:r>
        <w:br/>
      </w:r>
      <w:r>
        <w:rPr>
          <w:rFonts w:ascii="Times New Roman"/>
          <w:b w:val="false"/>
          <w:i w:val="false"/>
          <w:color w:val="000000"/>
          <w:sz w:val="28"/>
        </w:rPr>
        <w:t>
      6) "Мойылды ауылы әкімінің аппараты" мемлекеттік мекемесінің мүддесін барлық құзыретті мемлекеттік, әкімшілік органдарда, мекемелерде, ұйымдарда, сондай-ақ сот және құқық қорғау органдарында білдіруге;</w:t>
      </w:r>
      <w:r>
        <w:br/>
      </w:r>
      <w:r>
        <w:rPr>
          <w:rFonts w:ascii="Times New Roman"/>
          <w:b w:val="false"/>
          <w:i w:val="false"/>
          <w:color w:val="000000"/>
          <w:sz w:val="28"/>
        </w:rPr>
        <w:t>
      7) өзінің құзыреті шегінде шарттар, келісімдер жасауға;</w:t>
      </w:r>
      <w:r>
        <w:br/>
      </w:r>
      <w:r>
        <w:rPr>
          <w:rFonts w:ascii="Times New Roman"/>
          <w:b w:val="false"/>
          <w:i w:val="false"/>
          <w:color w:val="000000"/>
          <w:sz w:val="28"/>
        </w:rPr>
        <w:t>
      8) әкімшілік құқық бұзушылық туралы істерді қарастыруға және әкімшілік жаза салуға;</w:t>
      </w:r>
      <w:r>
        <w:br/>
      </w:r>
      <w:r>
        <w:rPr>
          <w:rFonts w:ascii="Times New Roman"/>
          <w:b w:val="false"/>
          <w:i w:val="false"/>
          <w:color w:val="000000"/>
          <w:sz w:val="28"/>
        </w:rPr>
        <w:t>
      9) қолданыстағы заңнамалық актілермен көзделген өзге де құқықтарды жүзеге асыруға құқылы.</w:t>
      </w:r>
      <w:r>
        <w:br/>
      </w:r>
      <w:r>
        <w:rPr>
          <w:rFonts w:ascii="Times New Roman"/>
          <w:b w:val="false"/>
          <w:i w:val="false"/>
          <w:color w:val="000000"/>
          <w:sz w:val="28"/>
        </w:rPr>
        <w:t>
      Міндеттері:</w:t>
      </w:r>
      <w:r>
        <w:br/>
      </w:r>
      <w:r>
        <w:rPr>
          <w:rFonts w:ascii="Times New Roman"/>
          <w:b w:val="false"/>
          <w:i w:val="false"/>
          <w:color w:val="000000"/>
          <w:sz w:val="28"/>
        </w:rPr>
        <w:t>
      1) әкім аппаратының ұйымдастырушылық, құқықтық, ақпараттық, аналитикалық жұмысын жүзеге асыру және оны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іске асыру және қаланың мемлекеттік органдарының жүйесінде кадрлардың біліктілігін арттыру;</w:t>
      </w:r>
      <w:r>
        <w:br/>
      </w:r>
      <w:r>
        <w:rPr>
          <w:rFonts w:ascii="Times New Roman"/>
          <w:b w:val="false"/>
          <w:i w:val="false"/>
          <w:color w:val="000000"/>
          <w:sz w:val="28"/>
        </w:rPr>
        <w:t>
      4) қолданыстағы заңнамалық актілермен көзделген өзге де міндеттерді жүзеге асыруға міндетті.</w:t>
      </w:r>
      <w:r>
        <w:br/>
      </w:r>
      <w:r>
        <w:rPr>
          <w:rFonts w:ascii="Times New Roman"/>
          <w:b w:val="false"/>
          <w:i w:val="false"/>
          <w:color w:val="000000"/>
          <w:sz w:val="28"/>
        </w:rPr>
        <w:t>
</w:t>
      </w:r>
    </w:p>
    <w:bookmarkStart w:name="z31" w:id="3"/>
    <w:p>
      <w:pPr>
        <w:spacing w:after="0"/>
        <w:ind w:left="0"/>
        <w:jc w:val="left"/>
      </w:pPr>
      <w:r>
        <w:rPr>
          <w:rFonts w:ascii="Times New Roman"/>
          <w:b/>
          <w:i w:val="false"/>
          <w:color w:val="000000"/>
        </w:rPr>
        <w:t xml:space="preserve"> 3. "Мойылды ауылы әкімінің аппараты" мемлекеттік мекемесінің</w:t>
      </w:r>
      <w:r>
        <w:br/>
      </w:r>
      <w:r>
        <w:rPr>
          <w:rFonts w:ascii="Times New Roman"/>
          <w:b/>
          <w:i w:val="false"/>
          <w:color w:val="000000"/>
        </w:rPr>
        <w:t>қызметін ұйымдастыру</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"Мойылды ауылы әкімінің аппараты" мемлекеттік мекемесіне басшылықты "Мойылды ауылы әкімінің аппараты" мемлекеттік мекемесіне жүктелген міндеттерді және онымен жүзеге асырылатын өз функцияларының орындалуына дербес жауапкершілікте болатын бірінші басшысы жүзеге асырады.</w:t>
      </w:r>
      <w:r>
        <w:br/>
      </w:r>
      <w:r>
        <w:rPr>
          <w:rFonts w:ascii="Times New Roman"/>
          <w:b w:val="false"/>
          <w:i w:val="false"/>
          <w:color w:val="000000"/>
          <w:sz w:val="28"/>
        </w:rPr>
        <w:t xml:space="preserve">
      23. </w:t>
      </w:r>
      <w:r>
        <w:rPr>
          <w:rFonts w:ascii="Times New Roman"/>
          <w:b w:val="false"/>
          <w:i w:val="false"/>
          <w:color w:val="000000"/>
          <w:sz w:val="28"/>
        </w:rPr>
        <w:t>"Мойылды ауылы әкімінің аппараты" мемлекеттік мекемесінің бірінші басшысы қолданыстағы заңнамаға сәйкес Павлодар қаласының әкімдігімен лауазымға тағайындалады және лауазымнан босатылады.</w:t>
      </w:r>
      <w:r>
        <w:br/>
      </w:r>
      <w:r>
        <w:rPr>
          <w:rFonts w:ascii="Times New Roman"/>
          <w:b w:val="false"/>
          <w:i w:val="false"/>
          <w:color w:val="000000"/>
          <w:sz w:val="28"/>
        </w:rPr>
        <w:t>
      Мемлекеттік мекеменің бірінші басшысының қызметі таңдаулы болып табылады.</w:t>
      </w:r>
      <w:r>
        <w:br/>
      </w:r>
      <w:r>
        <w:rPr>
          <w:rFonts w:ascii="Times New Roman"/>
          <w:b w:val="false"/>
          <w:i w:val="false"/>
          <w:color w:val="000000"/>
          <w:sz w:val="28"/>
        </w:rPr>
        <w:t xml:space="preserve">
      24. </w:t>
      </w:r>
      <w:r>
        <w:rPr>
          <w:rFonts w:ascii="Times New Roman"/>
          <w:b w:val="false"/>
          <w:i w:val="false"/>
          <w:color w:val="000000"/>
          <w:sz w:val="28"/>
        </w:rPr>
        <w:t>"Мойылды ауылы әкімінің аппараты" мемлекеттік мекемесінің бірінші басшысының өкілеттілігі:</w:t>
      </w:r>
      <w:r>
        <w:br/>
      </w:r>
      <w:r>
        <w:rPr>
          <w:rFonts w:ascii="Times New Roman"/>
          <w:b w:val="false"/>
          <w:i w:val="false"/>
          <w:color w:val="000000"/>
          <w:sz w:val="28"/>
        </w:rPr>
        <w:t>
      1) "Мойылды ауылы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"Мойылды ауылы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xml:space="preserve">
      3) "Мойылды ауылы әкімінің аппараты" мемлекеттік мекемесінің қызметкерлерінің міндеттерін, функцияларын мен өкілеттіктерін бөледі; </w:t>
      </w:r>
      <w:r>
        <w:br/>
      </w:r>
      <w:r>
        <w:rPr>
          <w:rFonts w:ascii="Times New Roman"/>
          <w:b w:val="false"/>
          <w:i w:val="false"/>
          <w:color w:val="000000"/>
          <w:sz w:val="28"/>
        </w:rPr>
        <w:t>
      4) Қазақстан Республикасының қолданыстағы заңнамасына сәйкес "Мойылды ауылы әкімінің аппараты"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5) өзінің құзыретіне кіретін мәселелер бойынша "Мойылды ауылы әкімінің аппараты" мемлекеттік мекемесінің барлық қызметкерлері орындауға міндетті шешімдер мен өкімдерді шығарады және нұсқаулар береді;</w:t>
      </w:r>
      <w:r>
        <w:br/>
      </w:r>
      <w:r>
        <w:rPr>
          <w:rFonts w:ascii="Times New Roman"/>
          <w:b w:val="false"/>
          <w:i w:val="false"/>
          <w:color w:val="000000"/>
          <w:sz w:val="28"/>
        </w:rPr>
        <w:t>
      6) "Мойылды ауылы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"Мойылды ауылы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"Мойылды ауылы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қала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"Мойылды ауылы әкімінің аппараты" мемлекеттік мекемесінде ішкі еңбек тәртібін белгілейді;</w:t>
      </w:r>
      <w:r>
        <w:br/>
      </w:r>
      <w:r>
        <w:rPr>
          <w:rFonts w:ascii="Times New Roman"/>
          <w:b w:val="false"/>
          <w:i w:val="false"/>
          <w:color w:val="000000"/>
          <w:sz w:val="28"/>
        </w:rPr>
        <w:t>
      12) "Мойылды ауылы әкімінің аппараты" мемлекеттік мекемесінің шығыстар сметасын бекітеді және оның шегінде Қазақстан Республикасының заңнамасына сәйкес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"Мойылды ауылы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"Мойылды ауылы әкімінің аппараты" мемлекеттік мекемесінің мүддесін білдіреді;</w:t>
      </w:r>
      <w:r>
        <w:br/>
      </w:r>
      <w:r>
        <w:rPr>
          <w:rFonts w:ascii="Times New Roman"/>
          <w:b w:val="false"/>
          <w:i w:val="false"/>
          <w:color w:val="000000"/>
          <w:sz w:val="28"/>
        </w:rPr>
        <w:t>
      17) "Мойылды ауылы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18) "Мойылды ауылы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19) "Мойылды ауылы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20)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xml:space="preserve">
      25. </w:t>
      </w:r>
      <w:r>
        <w:rPr>
          <w:rFonts w:ascii="Times New Roman"/>
          <w:b w:val="false"/>
          <w:i w:val="false"/>
          <w:color w:val="000000"/>
          <w:sz w:val="28"/>
        </w:rPr>
        <w:t>"Мойылды ауылы әкімінің аппараты" мемлекеттік мекемесінің бірінші басшысы болмаған кезеңінде оның өкілеттіктерін қолданыстағы заңнамаға сәйкес оны алмастыратын тұлға жүзеге асырады.</w:t>
      </w:r>
      <w:r>
        <w:br/>
      </w:r>
      <w:r>
        <w:rPr>
          <w:rFonts w:ascii="Times New Roman"/>
          <w:b w:val="false"/>
          <w:i w:val="false"/>
          <w:color w:val="000000"/>
          <w:sz w:val="28"/>
        </w:rPr>
        <w:t xml:space="preserve">
      26. </w:t>
      </w:r>
      <w:r>
        <w:rPr>
          <w:rFonts w:ascii="Times New Roman"/>
          <w:b w:val="false"/>
          <w:i w:val="false"/>
          <w:color w:val="000000"/>
          <w:sz w:val="28"/>
        </w:rPr>
        <w:t>"Мойылды ауылы әкімінің аппараты" мемлекеттік мекемесі мен коммуналдық мүлікті басқару уәкілетті органы (жергілікті атқарушы органы) арасындағы қарым-қатынас қолданыстағы заңнамамен реттеледі.</w:t>
      </w:r>
      <w:r>
        <w:br/>
      </w:r>
      <w:r>
        <w:rPr>
          <w:rFonts w:ascii="Times New Roman"/>
          <w:b w:val="false"/>
          <w:i w:val="false"/>
          <w:color w:val="000000"/>
          <w:sz w:val="28"/>
        </w:rPr>
        <w:t xml:space="preserve">
      27. </w:t>
      </w:r>
      <w:r>
        <w:rPr>
          <w:rFonts w:ascii="Times New Roman"/>
          <w:b w:val="false"/>
          <w:i w:val="false"/>
          <w:color w:val="000000"/>
          <w:sz w:val="28"/>
        </w:rPr>
        <w:t>"Мойылды ауылы әкімінің аппараты" мемлекеттік мекемесі мен тиісті саласындағы уәкілетті орган (жергілікті атқарушы органы) арасындағы қарым-қатынас қолданыстағы заңнамамен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"Мойылды ауылы әкімінің аппараты" мемлекеттік мекемесінің әкімшілігі мен еңбек ұжымы арасындағы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w:t>
      </w:r>
    </w:p>
    <w:bookmarkStart w:name="z39" w:id="4"/>
    <w:p>
      <w:pPr>
        <w:spacing w:after="0"/>
        <w:ind w:left="0"/>
        <w:jc w:val="left"/>
      </w:pPr>
      <w:r>
        <w:rPr>
          <w:rFonts w:ascii="Times New Roman"/>
          <w:b/>
          <w:i w:val="false"/>
          <w:color w:val="000000"/>
        </w:rPr>
        <w:t xml:space="preserve"> 4. "Мойылды ауылы әкімінің аппараты" мемлекеттік мекемесінің мүлкі</w:t>
      </w:r>
    </w:p>
    <w:bookmarkEnd w:id="4"/>
    <w:p>
      <w:pPr>
        <w:spacing w:after="0"/>
        <w:ind w:left="0"/>
        <w:jc w:val="left"/>
      </w:pPr>
      <w:r>
        <w:rPr>
          <w:rFonts w:ascii="Times New Roman"/>
          <w:b w:val="false"/>
          <w:i w:val="false"/>
          <w:color w:val="000000"/>
          <w:sz w:val="28"/>
        </w:rPr>
        <w:t xml:space="preserve">      29. </w:t>
      </w:r>
      <w:r>
        <w:rPr>
          <w:rFonts w:ascii="Times New Roman"/>
          <w:b w:val="false"/>
          <w:i w:val="false"/>
          <w:color w:val="000000"/>
          <w:sz w:val="28"/>
        </w:rPr>
        <w:t>"Мойылды ауылы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"Мойылды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30. </w:t>
      </w:r>
      <w:r>
        <w:rPr>
          <w:rFonts w:ascii="Times New Roman"/>
          <w:b w:val="false"/>
          <w:i w:val="false"/>
          <w:color w:val="000000"/>
          <w:sz w:val="28"/>
        </w:rPr>
        <w:t>"Мойылды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Егер заңнамада өзгеше көзделмесе "Мойылды ауылы әкімінің аппараты" мемлекеттік мекемесі өзге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3" w:id="5"/>
    <w:p>
      <w:pPr>
        <w:spacing w:after="0"/>
        <w:ind w:left="0"/>
        <w:jc w:val="left"/>
      </w:pPr>
      <w:r>
        <w:rPr>
          <w:rFonts w:ascii="Times New Roman"/>
          <w:b/>
          <w:i w:val="false"/>
          <w:color w:val="000000"/>
        </w:rPr>
        <w:t xml:space="preserve"> "Мойылды ауылы әкімінің аппараты" мемлекеттік мекемесін қайта</w:t>
      </w:r>
      <w:r>
        <w:br/>
      </w:r>
      <w:r>
        <w:rPr>
          <w:rFonts w:ascii="Times New Roman"/>
          <w:b/>
          <w:i w:val="false"/>
          <w:color w:val="000000"/>
        </w:rPr>
        <w:t>ұйымдастыру және қысқарту (тарату)</w:t>
      </w:r>
    </w:p>
    <w:bookmarkEnd w:id="5"/>
    <w:p>
      <w:pPr>
        <w:spacing w:after="0"/>
        <w:ind w:left="0"/>
        <w:jc w:val="left"/>
      </w:pPr>
      <w:r>
        <w:rPr>
          <w:rFonts w:ascii="Times New Roman"/>
          <w:b w:val="false"/>
          <w:i w:val="false"/>
          <w:color w:val="000000"/>
          <w:sz w:val="28"/>
        </w:rPr>
        <w:t xml:space="preserve">      32. </w:t>
      </w:r>
      <w:r>
        <w:rPr>
          <w:rFonts w:ascii="Times New Roman"/>
          <w:b w:val="false"/>
          <w:i w:val="false"/>
          <w:color w:val="000000"/>
          <w:sz w:val="28"/>
        </w:rPr>
        <w:t>"Мойылды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"Мойылды ауылы әкімінің аппараты" мемлекеттік мекемесі қысқартылған (таратылған) кезде кредиторлардың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