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a0b3d" w14:textId="aca0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2014 жылғы 30 сәуірдегі "Атаулы күндер мен мерекелік күндерге жеке алынған санаттардағы көмек алушыларға әлеуметтік көмек көрсету мөлшерлерін белгілеу туралы" № 259/35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2015 жылғы 20 ақпандағы № 367/50 шешімі. Павлодар облысының Әділет департаментінде 2015 жылғы 20 наурызда № 4388 болып тіркелді. Күші жойылды - Павлодар облысы Павлодар қалалық мәслихатының 2020 жылғы 3 қарашадағы № 536/71 (алғашқы ресми жарияланған күнінен кейін күнтізбелік он күн өткен соң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қалалық мәслихатының 03.11.2020 № 536/71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"Әлеуметтік көмек көрсетудің, оның мөлшерлерін белгілеудің және мұқтаж азаматтардың жекелеген санаттарының тізбесін айқындаудың үлгілік қагидаларын бекіту туралы"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Павлодар қалалық мәслихатының 2014 жылғы 30 сәуірдегі "Атаулы күндер мен мерекелік күндерге жеке алынған санаттардағы көмек алушыларға әлеуметтік көмек көрсету мөлшерлерін белгілеу туралы" № 259/35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3778 болып тіркелген, 2014 жылғы 9 мамырдағы "Шаһар" газетінде және 2014 жылғы 8 мамырдағы "Звезда прииртышья"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абзацындағы "ең төменгі зейнетақы және жәрдемақы мөлшерін алатын зейнеткерлік жасқа толған адамдар, атап айтқанда" сөздері "зейнеткерлік жасқа толған адамдардар, атап айтқанда"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 абзацындағы "зейнеткерлік жасқа толған азаматтар" сөздері "ең төменгі зейнетақы және жәрдемақы мөлшерін алатын азаматтар"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бірінші абзацындағы "69 АЕК" сөздері мен сандары "150000 (жүз елу мың) теңге" сөздері мен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он үшінші, он төртінші, он жетінші, он тоғызыншы, жиырмасыншы, жиырма бірінші абзацындағы "1,8" сандары "10" сандарымен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қалалық мәслихаттың әлеуметтік саясат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алғашқы ресми жарияланғаннан кейін 10 (он)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Ешмұратов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Тұрғанов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2015 жылғы "3" наурыз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