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94d7a" w14:textId="3994d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бойынша 2015 - 2024 жылдарға арналған қоршаған орта сапасының нысаналы көрсеткіштерін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2015 жылғы 10 желтоқсандағы № 403/46 шешімі. Павлодар облысының Әділет департаментінде 2016 жылғы 08 қаңтарда № 4882 болып тіркелді. Күші жойылды – Павлодар облыстық мәслихатының 2021 жылғы 23 желтоқсандағы № 124/10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облыстық мәслихатының 23.12.2021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124/10 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күннен кейін он күнтізбелік күн өткен соң қолданысқа енгізіледі)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Павлодар облысы бойынша 2015 - 2024 жылдарға </w:t>
      </w:r>
      <w:r>
        <w:rPr>
          <w:rFonts w:ascii="Times New Roman"/>
          <w:b w:val="false"/>
          <w:i w:val="false"/>
          <w:color w:val="000000"/>
          <w:sz w:val="28"/>
        </w:rPr>
        <w:t>арналған қоршаған орта сапасының нысаналы көрсеткіштері бекітілсін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облыстық мәслихаттың экология және қоршаған ортаны қорғау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Сыздыков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LVІ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№403/46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бойынша 2015 - 2024 жылдарға арналған</w:t>
      </w:r>
      <w:r>
        <w:br/>
      </w:r>
      <w:r>
        <w:rPr>
          <w:rFonts w:ascii="Times New Roman"/>
          <w:b/>
          <w:i w:val="false"/>
          <w:color w:val="000000"/>
        </w:rPr>
        <w:t>қоршаған орта сапасының нысаналы көрсеткіштері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объектісі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Нысагалық көрсеткіштер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Нормаланған көрсеткіштер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Сапалық максатары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Құру кезінде 2015 ж.)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жылдан кейін (2017 ж.)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жылдан кейін (2020 ж.)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жылдан кейін (2024 ж.)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ауа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 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Чкалов көш.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көш.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ШЗКмб =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0,085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0,119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 ШЗКмб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0,102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ШЗКмб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ШЗКмб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 ШЗКмб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 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Айманов көш.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айналма ауданы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0,094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ШЗКмб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ШЗКмб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ШЗКмб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 ШЗКмб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 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Кутузов көш.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Лермонтов көш.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0,221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ШЗКмб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ШЗКмб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0,128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ШЗКмб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ШЗКмб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 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Кутузов көш.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Лермонтов көш.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Көміртек тотығы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ШЗКот =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3,68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 ШЗКот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ШЗКот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ШЗКот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 ШЗКмб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Зеленстрой а.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ШЗКмб =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ШЗКмб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ШЗКмб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 ШЗКмб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 ШЗКмб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 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Чкалов көш.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көш.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Аспалы қатты заттар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ШЗКмб =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ШЗКмб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ШЗКмб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 ШЗКмб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ШЗКмб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ШЗКмб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 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Павлодарское а.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Көмірсутектер С12-С19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ШЗКмб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= 1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 ШЗКмб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ШЗКмб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ШЗКмб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 ШЗКмб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Зеленстрой а.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Бензапирен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ШЗКс.с. =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мкг/ 100м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0,116 мкг/ 100м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 ШЗКот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мкг/ 100м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ШЗКот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 ШЗКмб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 ШЗКмб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 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Чкалов көш.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көш.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0,128 мкг/ 100м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 ШЗКот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мкг/ 100м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ШЗКот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 ШЗКмб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 ШЗКмб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Зеленстрой а.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 сәл еритін бейорганикалық тұздары.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ШЗКс.с. =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 ШЗКот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ШЗКот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 ШЗКмб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 ШЗКмб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 ШЗКмб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1. Интернациональная көш. - Кунаев даң.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ШЗКмб =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0,085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ШЗКмб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0,128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ШЗКмб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ШЗКмб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 ШЗКмб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ШЗКмб =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ШЗКот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ШЗКот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ШЗКот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ШЗКот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ШЗКмб =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ШЗКмб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ШЗКмб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 ШЗКмб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 ШЗКмб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 қ.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көш.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Камзин көш.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ШЗКмб =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0,085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0,145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ШЗКмб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0,119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 ШЗКмб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ШЗКмб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 ШЗКмб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Радон қауіпі (Баянаул ауданы)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Кундыколь а.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ЭТКБ радон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Бк/м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Егендыбулак 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Торайгыр 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Аксан 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бетіндегі сулар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ШЗКрхв =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0,0024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ШЗКбшсқ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ШЗКбшсқ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ШЗКбшсқ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ШЗКбшсқ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темір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ШЗКбшсқ =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0,226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 ШЗКбшсқ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ШЗКбшсқ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ШЗКбшсқ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ШЗКбшсқ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ШЗКбшсқ =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ШЗКбшсқ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ШЗКбшсқ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ШЗКбшсқ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ШЗКбшсқ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ШЗКбшсқ =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6,0мг/дм³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10,8мг/дм³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ШЗКбшсқ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9,0мг/дм³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ШЗКбшсқ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7,2мг/дм³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ШЗКбшсқ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6,0мг/дм³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ШЗКбшсқ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