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a23" w14:textId="c1f5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Павлодар облысында субсидиялауға жататын әлеуметтік маңызы бар шығынды маршруттардың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10 желтоқсандағы № 407/46 шешімі. Павлодар облысының Әділет департаментінде 2015 жылғы 30 желтоқсанда № 4873 болып тіркелді. Күші жойылды - Павлодар облыстық мәслихатының 2016 жылғы 22 маусымдағы № 48/4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мәслихатының 22.06.2016 № 48/4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5 қыркүйектегі "Әлеуметтік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туралы" № 1014 қаулысының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2016 жылға Павлодар облысында субсидиялауға жататын әлеуметтік маңызы бар шығынды маршруттардың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407/46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Павлодар облысында субсидиялауға жататын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шығынды маршруттардың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59"/>
        <w:gridCol w:w="9454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Шолақсор – Ақтоғай - Шолақсор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Барлыбай – Ақтоғай - Барлыбай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Қарабұзау – Харьковка -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Шұға – Басқамыс – Жолболды – Разумовка -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Майқайын – Баянауыл - Майқайын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Ақши – Ұзынбұлақ -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Ж.Аймаутов – Лекер -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Шоман – Күркелі – Жарылғап – Қаражар -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Жаңажол - М.Ж.Көпеев мемориалды комплексі – Жаңажол – Бүркітті – Егіндібұлақ -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ауылдық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Беловка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№1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№3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№6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№7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Ақсу – Сарышығанақ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Ақсу – Құркөл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Ақсу – Парамонов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Ақсу – Сольвет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Ақсу – Үштерек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Железинка - Моисеевка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Тереңкөл – Ивановка – Львовка – Фрументьевка – Воскресенка – Березовка - Трофимовка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Ынталы ауылына кіретін Тереңкөл ауылы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Жабағылы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Бесқарагай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Қазантай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Майқарағай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Шоқтал - 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Ақшиман-Көктөбе - Ақшиман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Ольгинка - Павлодар -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Жамбыл – Павлодар -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Маралды – Павлодар -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Павлодар – Новоямышево – Әйтім – Қаратоғай – Жертұмсық -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Дмитрев – Коңырөзек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Надаров – Вознесенка - Чистополь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Тимеряз – Ольховка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Қосағаш – Ертіс - Қосағаш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Майқоңыр – Ертіс - Майқоңыр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Қызылағаш – Ертіс - Қызылағаш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Ертіс – Амангелді -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Қызылжар – Ертіс - Энергоорталық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Шарбақты -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Шарбақты - Жылыбұлақ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