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a465" w14:textId="7c7a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10 желтоқсандағы № 394/46 шешімі. Павлодар облысының Әділет департаментінде 2015 жылғы 22 желтоқсанда № 4852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2016 - 2018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2016 жылға мына көлемдерде бекітілсін:</w:t>
      </w:r>
    </w:p>
    <w:bookmarkEnd w:id="1"/>
    <w:p>
      <w:pPr>
        <w:spacing w:after="0"/>
        <w:ind w:left="0"/>
        <w:jc w:val="both"/>
      </w:pPr>
      <w:r>
        <w:rPr>
          <w:rFonts w:ascii="Times New Roman"/>
          <w:b w:val="false"/>
          <w:i w:val="false"/>
          <w:color w:val="000000"/>
          <w:sz w:val="28"/>
        </w:rPr>
        <w:t>
      1) кірістер – 116777854 мың теңге, соның ішінде:</w:t>
      </w:r>
    </w:p>
    <w:p>
      <w:pPr>
        <w:spacing w:after="0"/>
        <w:ind w:left="0"/>
        <w:jc w:val="both"/>
      </w:pPr>
      <w:r>
        <w:rPr>
          <w:rFonts w:ascii="Times New Roman"/>
          <w:b w:val="false"/>
          <w:i w:val="false"/>
          <w:color w:val="000000"/>
          <w:sz w:val="28"/>
        </w:rPr>
        <w:t>
      салықтық түсімдер – 28131762 мың теңге;</w:t>
      </w:r>
    </w:p>
    <w:p>
      <w:pPr>
        <w:spacing w:after="0"/>
        <w:ind w:left="0"/>
        <w:jc w:val="both"/>
      </w:pPr>
      <w:r>
        <w:rPr>
          <w:rFonts w:ascii="Times New Roman"/>
          <w:b w:val="false"/>
          <w:i w:val="false"/>
          <w:color w:val="000000"/>
          <w:sz w:val="28"/>
        </w:rPr>
        <w:t>
      салықтық емес түсімдер – 1246760 мың теңге;</w:t>
      </w:r>
    </w:p>
    <w:p>
      <w:pPr>
        <w:spacing w:after="0"/>
        <w:ind w:left="0"/>
        <w:jc w:val="both"/>
      </w:pPr>
      <w:r>
        <w:rPr>
          <w:rFonts w:ascii="Times New Roman"/>
          <w:b w:val="false"/>
          <w:i w:val="false"/>
          <w:color w:val="000000"/>
          <w:sz w:val="28"/>
        </w:rPr>
        <w:t>
      трансферттердің түсімдері бойынша – 87389132 мың теңге;</w:t>
      </w:r>
    </w:p>
    <w:p>
      <w:pPr>
        <w:spacing w:after="0"/>
        <w:ind w:left="0"/>
        <w:jc w:val="both"/>
      </w:pPr>
      <w:r>
        <w:rPr>
          <w:rFonts w:ascii="Times New Roman"/>
          <w:b w:val="false"/>
          <w:i w:val="false"/>
          <w:color w:val="000000"/>
          <w:sz w:val="28"/>
        </w:rPr>
        <w:t>
      негізгі капиталды сатудан түсетін түсімдер – 10200 мың теңге;</w:t>
      </w:r>
    </w:p>
    <w:p>
      <w:pPr>
        <w:spacing w:after="0"/>
        <w:ind w:left="0"/>
        <w:jc w:val="both"/>
      </w:pPr>
      <w:r>
        <w:rPr>
          <w:rFonts w:ascii="Times New Roman"/>
          <w:b w:val="false"/>
          <w:i w:val="false"/>
          <w:color w:val="000000"/>
          <w:sz w:val="28"/>
        </w:rPr>
        <w:t>
      2) шығындар – 116215708 мың теңге;</w:t>
      </w:r>
    </w:p>
    <w:p>
      <w:pPr>
        <w:spacing w:after="0"/>
        <w:ind w:left="0"/>
        <w:jc w:val="both"/>
      </w:pPr>
      <w:r>
        <w:rPr>
          <w:rFonts w:ascii="Times New Roman"/>
          <w:b w:val="false"/>
          <w:i w:val="false"/>
          <w:color w:val="000000"/>
          <w:sz w:val="28"/>
        </w:rPr>
        <w:t>
      3) таза бюджеттік кредит беру – 3343760 мың теңге, соның ішінде:</w:t>
      </w:r>
    </w:p>
    <w:p>
      <w:pPr>
        <w:spacing w:after="0"/>
        <w:ind w:left="0"/>
        <w:jc w:val="both"/>
      </w:pPr>
      <w:r>
        <w:rPr>
          <w:rFonts w:ascii="Times New Roman"/>
          <w:b w:val="false"/>
          <w:i w:val="false"/>
          <w:color w:val="000000"/>
          <w:sz w:val="28"/>
        </w:rPr>
        <w:t>
      бюджеттік кредиттер – 5463254 мың теңге;</w:t>
      </w:r>
    </w:p>
    <w:p>
      <w:pPr>
        <w:spacing w:after="0"/>
        <w:ind w:left="0"/>
        <w:jc w:val="both"/>
      </w:pPr>
      <w:r>
        <w:rPr>
          <w:rFonts w:ascii="Times New Roman"/>
          <w:b w:val="false"/>
          <w:i w:val="false"/>
          <w:color w:val="000000"/>
          <w:sz w:val="28"/>
        </w:rPr>
        <w:t>
      бюджеттік кредиттерді өтеу – 2119494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285787 мың теңге, соның ішінде:</w:t>
      </w:r>
    </w:p>
    <w:p>
      <w:pPr>
        <w:spacing w:after="0"/>
        <w:ind w:left="0"/>
        <w:jc w:val="both"/>
      </w:pPr>
      <w:r>
        <w:rPr>
          <w:rFonts w:ascii="Times New Roman"/>
          <w:b w:val="false"/>
          <w:i w:val="false"/>
          <w:color w:val="000000"/>
          <w:sz w:val="28"/>
        </w:rPr>
        <w:t>
      қаржы активтерін сатып алу – 285787 мың теңге;</w:t>
      </w:r>
    </w:p>
    <w:p>
      <w:pPr>
        <w:spacing w:after="0"/>
        <w:ind w:left="0"/>
        <w:jc w:val="both"/>
      </w:pPr>
      <w:r>
        <w:rPr>
          <w:rFonts w:ascii="Times New Roman"/>
          <w:b w:val="false"/>
          <w:i w:val="false"/>
          <w:color w:val="000000"/>
          <w:sz w:val="28"/>
        </w:rPr>
        <w:t>
      5) бюджет тапшылығы – -3067401 мың теңге;</w:t>
      </w:r>
    </w:p>
    <w:p>
      <w:pPr>
        <w:spacing w:after="0"/>
        <w:ind w:left="0"/>
        <w:jc w:val="both"/>
      </w:pPr>
      <w:r>
        <w:rPr>
          <w:rFonts w:ascii="Times New Roman"/>
          <w:b w:val="false"/>
          <w:i w:val="false"/>
          <w:color w:val="000000"/>
          <w:sz w:val="28"/>
        </w:rPr>
        <w:t>
      6) бюджет тапшылығын қаржыландыру – 3067401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18.02.2016 </w:t>
      </w:r>
      <w:r>
        <w:rPr>
          <w:rFonts w:ascii="Times New Roman"/>
          <w:b w:val="false"/>
          <w:i w:val="false"/>
          <w:color w:val="000000"/>
          <w:sz w:val="28"/>
        </w:rPr>
        <w:t>N 438/49</w:t>
      </w:r>
      <w:r>
        <w:rPr>
          <w:rFonts w:ascii="Times New Roman"/>
          <w:b w:val="false"/>
          <w:i w:val="false"/>
          <w:color w:val="ff0000"/>
          <w:sz w:val="28"/>
        </w:rPr>
        <w:t xml:space="preserve"> (01.01.2016 бастап күшіне енеді);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00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Аудандар мен облыстық маңызы бар қалалар бюджеттеріне салықтардан түсетін түсімдердің жалпы сомасын үлестіру 2016 жылға мына мөлшерде белгіленсін:</w:t>
      </w:r>
    </w:p>
    <w:bookmarkEnd w:id="2"/>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Ақтоғай, Баянауыл, Железин, Ертіс, Качир, Лебяжі, Май, Павлодар,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2) төлем көзінен салық салынатын табыстардан ұсталатын және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Ақтоғай, Баянауыл, Железин, Ертіс, Качир, Лебяжі, Май, Павлодар, Успен, Шарбақты аудандарына, Ақсу қаласына – 100 пайыз, Павлодар қаласына – 78,2 пайыз, Екібастұз қаласына – 37,6 пайыз;</w:t>
      </w:r>
    </w:p>
    <w:p>
      <w:pPr>
        <w:spacing w:after="0"/>
        <w:ind w:left="0"/>
        <w:jc w:val="both"/>
      </w:pPr>
      <w:r>
        <w:rPr>
          <w:rFonts w:ascii="Times New Roman"/>
          <w:b w:val="false"/>
          <w:i w:val="false"/>
          <w:color w:val="000000"/>
          <w:sz w:val="28"/>
        </w:rPr>
        <w:t>
      3) әлеуметтік салық бойынша:</w:t>
      </w:r>
    </w:p>
    <w:p>
      <w:pPr>
        <w:spacing w:after="0"/>
        <w:ind w:left="0"/>
        <w:jc w:val="both"/>
      </w:pPr>
      <w:r>
        <w:rPr>
          <w:rFonts w:ascii="Times New Roman"/>
          <w:b w:val="false"/>
          <w:i w:val="false"/>
          <w:color w:val="000000"/>
          <w:sz w:val="28"/>
        </w:rPr>
        <w:t>
      Ақтоғай, Баянауыл, Железин, Ертіс, Качир, Лебяжі, Май, Павлодар, Успен, Шарбақты аудандарына – 100 пайыз, Ақсу қаласына – 82,4 пайыз, Екібастұз қаласына – 37,6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салықтардан түсетін түсімдердің жалпы сомасын үлестіру 2016 жылға мына мөлшерде белгіленсін:</w:t>
      </w:r>
    </w:p>
    <w:bookmarkEnd w:id="3"/>
    <w:p>
      <w:pPr>
        <w:spacing w:after="0"/>
        <w:ind w:left="0"/>
        <w:jc w:val="both"/>
      </w:pPr>
      <w:r>
        <w:rPr>
          <w:rFonts w:ascii="Times New Roman"/>
          <w:b w:val="false"/>
          <w:i w:val="false"/>
          <w:color w:val="000000"/>
          <w:sz w:val="28"/>
        </w:rPr>
        <w:t>
      1) төлем көзінен салық салынатын табыстардан ұсталатын және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Павлодар қаласынан – 21,8 пайыз, Екібастұз қаласынан – 62,4 пайыз;</w:t>
      </w:r>
    </w:p>
    <w:p>
      <w:pPr>
        <w:spacing w:after="0"/>
        <w:ind w:left="0"/>
        <w:jc w:val="both"/>
      </w:pPr>
      <w:r>
        <w:rPr>
          <w:rFonts w:ascii="Times New Roman"/>
          <w:b w:val="false"/>
          <w:i w:val="false"/>
          <w:color w:val="000000"/>
          <w:sz w:val="28"/>
        </w:rPr>
        <w:t>
      2) әлеуметтік салық бойынша:</w:t>
      </w:r>
    </w:p>
    <w:p>
      <w:pPr>
        <w:spacing w:after="0"/>
        <w:ind w:left="0"/>
        <w:jc w:val="both"/>
      </w:pPr>
      <w:r>
        <w:rPr>
          <w:rFonts w:ascii="Times New Roman"/>
          <w:b w:val="false"/>
          <w:i w:val="false"/>
          <w:color w:val="000000"/>
          <w:sz w:val="28"/>
        </w:rPr>
        <w:t>
      Ақсу қаласынан – 17,6 пайыз, Павлодар қаласынан – 100 пайыз, Екібастұз қаласынан – 62,4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2016 жылға арналған облыстық бюджетте қалалар бюджеттерінен облыстық бюджетке 23222784 мың теңге жалпы сомасында бюджеттік алулар ескерілсін, соның ішінде:</w:t>
      </w:r>
    </w:p>
    <w:bookmarkEnd w:id="4"/>
    <w:p>
      <w:pPr>
        <w:spacing w:after="0"/>
        <w:ind w:left="0"/>
        <w:jc w:val="both"/>
      </w:pPr>
      <w:r>
        <w:rPr>
          <w:rFonts w:ascii="Times New Roman"/>
          <w:b w:val="false"/>
          <w:i w:val="false"/>
          <w:color w:val="000000"/>
          <w:sz w:val="28"/>
        </w:rPr>
        <w:t>
      Ақсу – 1492575 мың теңге;</w:t>
      </w:r>
    </w:p>
    <w:p>
      <w:pPr>
        <w:spacing w:after="0"/>
        <w:ind w:left="0"/>
        <w:jc w:val="both"/>
      </w:pPr>
      <w:r>
        <w:rPr>
          <w:rFonts w:ascii="Times New Roman"/>
          <w:b w:val="false"/>
          <w:i w:val="false"/>
          <w:color w:val="000000"/>
          <w:sz w:val="28"/>
        </w:rPr>
        <w:t>
      Павлодар – 17556823мың теңге;</w:t>
      </w:r>
    </w:p>
    <w:p>
      <w:pPr>
        <w:spacing w:after="0"/>
        <w:ind w:left="0"/>
        <w:jc w:val="both"/>
      </w:pPr>
      <w:r>
        <w:rPr>
          <w:rFonts w:ascii="Times New Roman"/>
          <w:b w:val="false"/>
          <w:i w:val="false"/>
          <w:color w:val="000000"/>
          <w:sz w:val="28"/>
        </w:rPr>
        <w:t>
      Екібастұз – 4173386 мың теңге.</w:t>
      </w:r>
    </w:p>
    <w:bookmarkStart w:name="z6" w:id="5"/>
    <w:p>
      <w:pPr>
        <w:spacing w:after="0"/>
        <w:ind w:left="0"/>
        <w:jc w:val="both"/>
      </w:pPr>
      <w:r>
        <w:rPr>
          <w:rFonts w:ascii="Times New Roman"/>
          <w:b w:val="false"/>
          <w:i w:val="false"/>
          <w:color w:val="000000"/>
          <w:sz w:val="28"/>
        </w:rPr>
        <w:t>
      5. 2016 жылға арналған облыстық бюджетте аудандар бюджеттеріне облыстық бюджеттен берілетін субвенциялардың көлемі 17362295 мың теңге жалпы сомасында ескерілсін, соның ішінде:</w:t>
      </w:r>
    </w:p>
    <w:bookmarkEnd w:id="5"/>
    <w:p>
      <w:pPr>
        <w:spacing w:after="0"/>
        <w:ind w:left="0"/>
        <w:jc w:val="both"/>
      </w:pPr>
      <w:r>
        <w:rPr>
          <w:rFonts w:ascii="Times New Roman"/>
          <w:b w:val="false"/>
          <w:i w:val="false"/>
          <w:color w:val="000000"/>
          <w:sz w:val="28"/>
        </w:rPr>
        <w:t>
      Ақтоғай – 1805180 мың теңге;</w:t>
      </w:r>
    </w:p>
    <w:p>
      <w:pPr>
        <w:spacing w:after="0"/>
        <w:ind w:left="0"/>
        <w:jc w:val="both"/>
      </w:pPr>
      <w:r>
        <w:rPr>
          <w:rFonts w:ascii="Times New Roman"/>
          <w:b w:val="false"/>
          <w:i w:val="false"/>
          <w:color w:val="000000"/>
          <w:sz w:val="28"/>
        </w:rPr>
        <w:t>
      Баянауыл – 1841734 мың теңге;</w:t>
      </w:r>
    </w:p>
    <w:p>
      <w:pPr>
        <w:spacing w:after="0"/>
        <w:ind w:left="0"/>
        <w:jc w:val="both"/>
      </w:pPr>
      <w:r>
        <w:rPr>
          <w:rFonts w:ascii="Times New Roman"/>
          <w:b w:val="false"/>
          <w:i w:val="false"/>
          <w:color w:val="000000"/>
          <w:sz w:val="28"/>
        </w:rPr>
        <w:t>
      Железин – 1698347 мың теңге;</w:t>
      </w:r>
    </w:p>
    <w:p>
      <w:pPr>
        <w:spacing w:after="0"/>
        <w:ind w:left="0"/>
        <w:jc w:val="both"/>
      </w:pPr>
      <w:r>
        <w:rPr>
          <w:rFonts w:ascii="Times New Roman"/>
          <w:b w:val="false"/>
          <w:i w:val="false"/>
          <w:color w:val="000000"/>
          <w:sz w:val="28"/>
        </w:rPr>
        <w:t>
      Ертіс – 2039728 мың теңге;</w:t>
      </w:r>
    </w:p>
    <w:p>
      <w:pPr>
        <w:spacing w:after="0"/>
        <w:ind w:left="0"/>
        <w:jc w:val="both"/>
      </w:pPr>
      <w:r>
        <w:rPr>
          <w:rFonts w:ascii="Times New Roman"/>
          <w:b w:val="false"/>
          <w:i w:val="false"/>
          <w:color w:val="000000"/>
          <w:sz w:val="28"/>
        </w:rPr>
        <w:t>
      Качир – 2039079 мың теңге;</w:t>
      </w:r>
    </w:p>
    <w:p>
      <w:pPr>
        <w:spacing w:after="0"/>
        <w:ind w:left="0"/>
        <w:jc w:val="both"/>
      </w:pPr>
      <w:r>
        <w:rPr>
          <w:rFonts w:ascii="Times New Roman"/>
          <w:b w:val="false"/>
          <w:i w:val="false"/>
          <w:color w:val="000000"/>
          <w:sz w:val="28"/>
        </w:rPr>
        <w:t>
      Лебяжі – 1712706 мың теңге;</w:t>
      </w:r>
    </w:p>
    <w:p>
      <w:pPr>
        <w:spacing w:after="0"/>
        <w:ind w:left="0"/>
        <w:jc w:val="both"/>
      </w:pPr>
      <w:r>
        <w:rPr>
          <w:rFonts w:ascii="Times New Roman"/>
          <w:b w:val="false"/>
          <w:i w:val="false"/>
          <w:color w:val="000000"/>
          <w:sz w:val="28"/>
        </w:rPr>
        <w:t>
      Май – 1259594 мың теңге;</w:t>
      </w:r>
    </w:p>
    <w:p>
      <w:pPr>
        <w:spacing w:after="0"/>
        <w:ind w:left="0"/>
        <w:jc w:val="both"/>
      </w:pPr>
      <w:r>
        <w:rPr>
          <w:rFonts w:ascii="Times New Roman"/>
          <w:b w:val="false"/>
          <w:i w:val="false"/>
          <w:color w:val="000000"/>
          <w:sz w:val="28"/>
        </w:rPr>
        <w:t>
      Павлодар – 1758942 мың теңге;</w:t>
      </w:r>
    </w:p>
    <w:p>
      <w:pPr>
        <w:spacing w:after="0"/>
        <w:ind w:left="0"/>
        <w:jc w:val="both"/>
      </w:pPr>
      <w:r>
        <w:rPr>
          <w:rFonts w:ascii="Times New Roman"/>
          <w:b w:val="false"/>
          <w:i w:val="false"/>
          <w:color w:val="000000"/>
          <w:sz w:val="28"/>
        </w:rPr>
        <w:t>
      Успен – 1470742 мың теңге;</w:t>
      </w:r>
    </w:p>
    <w:p>
      <w:pPr>
        <w:spacing w:after="0"/>
        <w:ind w:left="0"/>
        <w:jc w:val="both"/>
      </w:pPr>
      <w:r>
        <w:rPr>
          <w:rFonts w:ascii="Times New Roman"/>
          <w:b w:val="false"/>
          <w:i w:val="false"/>
          <w:color w:val="000000"/>
          <w:sz w:val="28"/>
        </w:rPr>
        <w:t>
      Шарбақты – 1736243 мың теңге.</w:t>
      </w:r>
    </w:p>
    <w:bookmarkStart w:name="z7" w:id="6"/>
    <w:p>
      <w:pPr>
        <w:spacing w:after="0"/>
        <w:ind w:left="0"/>
        <w:jc w:val="both"/>
      </w:pPr>
      <w:r>
        <w:rPr>
          <w:rFonts w:ascii="Times New Roman"/>
          <w:b w:val="false"/>
          <w:i w:val="false"/>
          <w:color w:val="000000"/>
          <w:sz w:val="28"/>
        </w:rPr>
        <w:t xml:space="preserve">
      6. 2016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2016 жылға арналған облыстық бюджетте аудандар (облыстық маңызы бар қалалар) бюджеттеріне нысаналы ағымдағы трансферттер мына мөлшерде қарастырылғаны ескерілсін:</w:t>
      </w:r>
    </w:p>
    <w:bookmarkEnd w:id="7"/>
    <w:p>
      <w:pPr>
        <w:spacing w:after="0"/>
        <w:ind w:left="0"/>
        <w:jc w:val="both"/>
      </w:pPr>
      <w:r>
        <w:rPr>
          <w:rFonts w:ascii="Times New Roman"/>
          <w:b w:val="false"/>
          <w:i w:val="false"/>
          <w:color w:val="000000"/>
          <w:sz w:val="28"/>
        </w:rPr>
        <w:t>
      469334 мың теңге – санитариялық сойылымға жіберілетін, бруцеллезбен ауыратын ауылшаруашылық жануарларының құнын өтеуге;</w:t>
      </w:r>
    </w:p>
    <w:p>
      <w:pPr>
        <w:spacing w:after="0"/>
        <w:ind w:left="0"/>
        <w:jc w:val="both"/>
      </w:pPr>
      <w:r>
        <w:rPr>
          <w:rFonts w:ascii="Times New Roman"/>
          <w:b w:val="false"/>
          <w:i w:val="false"/>
          <w:color w:val="000000"/>
          <w:sz w:val="28"/>
        </w:rPr>
        <w:t>
      1324841 мың теңге –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1258315 мың теңге – мемлекеттік органдардың функциялары мемлекеттік басқарудың жоғары тұрған деңгейінен төмен тұрған деңгейіне табысталуына байланысты ысырапты өтеуге;</w:t>
      </w:r>
    </w:p>
    <w:p>
      <w:pPr>
        <w:spacing w:after="0"/>
        <w:ind w:left="0"/>
        <w:jc w:val="both"/>
      </w:pPr>
      <w:r>
        <w:rPr>
          <w:rFonts w:ascii="Times New Roman"/>
          <w:b w:val="false"/>
          <w:i w:val="false"/>
          <w:color w:val="000000"/>
          <w:sz w:val="28"/>
        </w:rPr>
        <w:t>
      74420 мың теңге – жалпы білім беретін мектептердің интернет желісіне қорғалған түрде кіруін қамтамасыз етуге;</w:t>
      </w:r>
    </w:p>
    <w:p>
      <w:pPr>
        <w:spacing w:after="0"/>
        <w:ind w:left="0"/>
        <w:jc w:val="both"/>
      </w:pPr>
      <w:r>
        <w:rPr>
          <w:rFonts w:ascii="Times New Roman"/>
          <w:b w:val="false"/>
          <w:i w:val="false"/>
          <w:color w:val="000000"/>
          <w:sz w:val="28"/>
        </w:rPr>
        <w:t>
      39742 мың теңге - жалпы білім беретін мектептерді робототехника кабинеттерімен жарақтандыруға;</w:t>
      </w:r>
    </w:p>
    <w:p>
      <w:pPr>
        <w:spacing w:after="0"/>
        <w:ind w:left="0"/>
        <w:jc w:val="both"/>
      </w:pPr>
      <w:r>
        <w:rPr>
          <w:rFonts w:ascii="Times New Roman"/>
          <w:b w:val="false"/>
          <w:i w:val="false"/>
          <w:color w:val="000000"/>
          <w:sz w:val="28"/>
        </w:rPr>
        <w:t>
      61384 мың теңге - облыстың жалпы білім беретін мектептерін оқулықтармен және оқу-әдістемелік кешендермен қамтамасыз етуге;</w:t>
      </w:r>
    </w:p>
    <w:p>
      <w:pPr>
        <w:spacing w:after="0"/>
        <w:ind w:left="0"/>
        <w:jc w:val="both"/>
      </w:pPr>
      <w:r>
        <w:rPr>
          <w:rFonts w:ascii="Times New Roman"/>
          <w:b w:val="false"/>
          <w:i w:val="false"/>
          <w:color w:val="000000"/>
          <w:sz w:val="28"/>
        </w:rPr>
        <w:t>
      6379 мың теңге - облыстың білім беру ұйымдарын жабдықтауға;</w:t>
      </w:r>
    </w:p>
    <w:p>
      <w:pPr>
        <w:spacing w:after="0"/>
        <w:ind w:left="0"/>
        <w:jc w:val="both"/>
      </w:pPr>
      <w:r>
        <w:rPr>
          <w:rFonts w:ascii="Times New Roman"/>
          <w:b w:val="false"/>
          <w:i w:val="false"/>
          <w:color w:val="000000"/>
          <w:sz w:val="28"/>
        </w:rPr>
        <w:t>
      50095 мың теңге - жылумен жабдықтау және сумен жабдықтау жүйелерін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18.02.2016 </w:t>
      </w:r>
      <w:r>
        <w:rPr>
          <w:rFonts w:ascii="Times New Roman"/>
          <w:b w:val="false"/>
          <w:i w:val="false"/>
          <w:color w:val="000000"/>
          <w:sz w:val="28"/>
        </w:rPr>
        <w:t>N 438/49</w:t>
      </w:r>
      <w:r>
        <w:rPr>
          <w:rFonts w:ascii="Times New Roman"/>
          <w:b w:val="false"/>
          <w:i w:val="false"/>
          <w:color w:val="ff0000"/>
          <w:sz w:val="28"/>
        </w:rPr>
        <w:t xml:space="preserve"> (01.01.2016 бастап күшіне енеді);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15.04.2016 </w:t>
      </w:r>
      <w:r>
        <w:rPr>
          <w:rFonts w:ascii="Times New Roman"/>
          <w:b w:val="false"/>
          <w:i w:val="false"/>
          <w:color w:val="000000"/>
          <w:sz w:val="28"/>
        </w:rPr>
        <w:t>№ 12/2</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00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2016 жылға арналған облыстық бюджетте аудандар (облыстық маңызы бар қалалар) бюджеттеріне нысаналы даму трансферттері мына мөлшерде қарастырылғаны ескерілсін:</w:t>
      </w:r>
    </w:p>
    <w:bookmarkEnd w:id="8"/>
    <w:p>
      <w:pPr>
        <w:spacing w:after="0"/>
        <w:ind w:left="0"/>
        <w:jc w:val="both"/>
      </w:pPr>
      <w:r>
        <w:rPr>
          <w:rFonts w:ascii="Times New Roman"/>
          <w:b w:val="false"/>
          <w:i w:val="false"/>
          <w:color w:val="000000"/>
          <w:sz w:val="28"/>
        </w:rPr>
        <w:t>
      69182 мың теңге – мектепке дейінгі тәрбие және оқыту объектілерін салуға;</w:t>
      </w:r>
    </w:p>
    <w:p>
      <w:pPr>
        <w:spacing w:after="0"/>
        <w:ind w:left="0"/>
        <w:jc w:val="both"/>
      </w:pPr>
      <w:r>
        <w:rPr>
          <w:rFonts w:ascii="Times New Roman"/>
          <w:b w:val="false"/>
          <w:i w:val="false"/>
          <w:color w:val="000000"/>
          <w:sz w:val="28"/>
        </w:rPr>
        <w:t>
      2136048 мың теңге – коммуналдық тұрғын үй қорының тұрғын үйлерін салуға;</w:t>
      </w:r>
    </w:p>
    <w:p>
      <w:pPr>
        <w:spacing w:after="0"/>
        <w:ind w:left="0"/>
        <w:jc w:val="both"/>
      </w:pPr>
      <w:r>
        <w:rPr>
          <w:rFonts w:ascii="Times New Roman"/>
          <w:b w:val="false"/>
          <w:i w:val="false"/>
          <w:color w:val="000000"/>
          <w:sz w:val="28"/>
        </w:rPr>
        <w:t>
      11143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126218 мың теңге – коммуналдық шаруашылықты дамытуға;</w:t>
      </w:r>
    </w:p>
    <w:p>
      <w:pPr>
        <w:spacing w:after="0"/>
        <w:ind w:left="0"/>
        <w:jc w:val="both"/>
      </w:pPr>
      <w:r>
        <w:rPr>
          <w:rFonts w:ascii="Times New Roman"/>
          <w:b w:val="false"/>
          <w:i w:val="false"/>
          <w:color w:val="000000"/>
          <w:sz w:val="28"/>
        </w:rPr>
        <w:t>
      76540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17054 мың теңге –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w:t>
      </w:r>
    </w:p>
    <w:p>
      <w:pPr>
        <w:spacing w:after="0"/>
        <w:ind w:left="0"/>
        <w:jc w:val="both"/>
      </w:pPr>
      <w:r>
        <w:rPr>
          <w:rFonts w:ascii="Times New Roman"/>
          <w:b w:val="false"/>
          <w:i w:val="false"/>
          <w:color w:val="000000"/>
          <w:sz w:val="28"/>
        </w:rPr>
        <w:t>
      42792 мың теңге – сумен жабдықтау және су бұру жүйелерін дамытуға;</w:t>
      </w:r>
    </w:p>
    <w:p>
      <w:pPr>
        <w:spacing w:after="0"/>
        <w:ind w:left="0"/>
        <w:jc w:val="both"/>
      </w:pPr>
      <w:r>
        <w:rPr>
          <w:rFonts w:ascii="Times New Roman"/>
          <w:b w:val="false"/>
          <w:i w:val="false"/>
          <w:color w:val="000000"/>
          <w:sz w:val="28"/>
        </w:rPr>
        <w:t>
      151833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51205 мың теңге -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40000 мың теңге - спорт объектілерін дамытуға;</w:t>
      </w:r>
    </w:p>
    <w:p>
      <w:pPr>
        <w:spacing w:after="0"/>
        <w:ind w:left="0"/>
        <w:jc w:val="both"/>
      </w:pPr>
      <w:r>
        <w:rPr>
          <w:rFonts w:ascii="Times New Roman"/>
          <w:b w:val="false"/>
          <w:i w:val="false"/>
          <w:color w:val="000000"/>
          <w:sz w:val="28"/>
        </w:rPr>
        <w:t>
      23000 мың теңге - жылу энергетика жүйесін дамытуға;</w:t>
      </w:r>
    </w:p>
    <w:p>
      <w:pPr>
        <w:spacing w:after="0"/>
        <w:ind w:left="0"/>
        <w:jc w:val="both"/>
      </w:pPr>
      <w:r>
        <w:rPr>
          <w:rFonts w:ascii="Times New Roman"/>
          <w:b w:val="false"/>
          <w:i w:val="false"/>
          <w:color w:val="000000"/>
          <w:sz w:val="28"/>
        </w:rPr>
        <w:t>
      50000 мың теңге - көлік инфрақұрылымын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15.04.2016 </w:t>
      </w:r>
      <w:r>
        <w:rPr>
          <w:rFonts w:ascii="Times New Roman"/>
          <w:b w:val="false"/>
          <w:i w:val="false"/>
          <w:color w:val="000000"/>
          <w:sz w:val="28"/>
        </w:rPr>
        <w:t>№ 12/2</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00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Облыстық бағдарламалар бойынша аудандар (облыстық маңызы бар қалалар) бюджеттеріне берілетін республикалық бюджеттен ағымдағы нысаналы трансферттердің көлемі 2016 жылға мына мөлшерде белгіленсін:</w:t>
      </w:r>
    </w:p>
    <w:bookmarkEnd w:id="9"/>
    <w:p>
      <w:pPr>
        <w:spacing w:after="0"/>
        <w:ind w:left="0"/>
        <w:jc w:val="both"/>
      </w:pPr>
      <w:r>
        <w:rPr>
          <w:rFonts w:ascii="Times New Roman"/>
          <w:b w:val="false"/>
          <w:i w:val="false"/>
          <w:color w:val="000000"/>
          <w:sz w:val="28"/>
        </w:rPr>
        <w:t>
      24810 мың теңге – азаматтық хал актілерді тіркеу бөлімдерінің штат санын ұстауға;</w:t>
      </w:r>
    </w:p>
    <w:p>
      <w:pPr>
        <w:spacing w:after="0"/>
        <w:ind w:left="0"/>
        <w:jc w:val="both"/>
      </w:pPr>
      <w:r>
        <w:rPr>
          <w:rFonts w:ascii="Times New Roman"/>
          <w:b w:val="false"/>
          <w:i w:val="false"/>
          <w:color w:val="000000"/>
          <w:sz w:val="28"/>
        </w:rPr>
        <w:t>
      3407130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25562 мың теңге – "Өрлеу" жобасы бойынша шартты ақшалай көмек енгізуге;</w:t>
      </w:r>
    </w:p>
    <w:p>
      <w:pPr>
        <w:spacing w:after="0"/>
        <w:ind w:left="0"/>
        <w:jc w:val="both"/>
      </w:pPr>
      <w:r>
        <w:rPr>
          <w:rFonts w:ascii="Times New Roman"/>
          <w:b w:val="false"/>
          <w:i w:val="false"/>
          <w:color w:val="000000"/>
          <w:sz w:val="28"/>
        </w:rPr>
        <w:t>
      16998 мың теңге – арнайы әлеуметтік қызмет көрсету стандарттарын енгізуге;</w:t>
      </w:r>
    </w:p>
    <w:p>
      <w:pPr>
        <w:spacing w:after="0"/>
        <w:ind w:left="0"/>
        <w:jc w:val="both"/>
      </w:pPr>
      <w:r>
        <w:rPr>
          <w:rFonts w:ascii="Times New Roman"/>
          <w:b w:val="false"/>
          <w:i w:val="false"/>
          <w:color w:val="000000"/>
          <w:sz w:val="28"/>
        </w:rPr>
        <w:t>
      200050 мың теңге –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170706 мың теңге – профилактикалық дезинсекция және дератизация жүргізуге (жұқпалы және паразитті аурулардың табиғи ошақтары аумағындағы, сондай-ақ жұқпалы және паразитті аурулар ошақтарындағы дезинсекция мен дератизацияны қоспағанда);</w:t>
      </w:r>
    </w:p>
    <w:p>
      <w:pPr>
        <w:spacing w:after="0"/>
        <w:ind w:left="0"/>
        <w:jc w:val="both"/>
      </w:pPr>
      <w:r>
        <w:rPr>
          <w:rFonts w:ascii="Times New Roman"/>
          <w:b w:val="false"/>
          <w:i w:val="false"/>
          <w:color w:val="000000"/>
          <w:sz w:val="28"/>
        </w:rPr>
        <w:t>
      71340 мың теңге – агроөнеркәсіптік кешеннің жергілікті атқарушы органдары бөлімшелерін ұстауға;</w:t>
      </w:r>
    </w:p>
    <w:p>
      <w:pPr>
        <w:spacing w:after="0"/>
        <w:ind w:left="0"/>
        <w:jc w:val="both"/>
      </w:pPr>
      <w:r>
        <w:rPr>
          <w:rFonts w:ascii="Times New Roman"/>
          <w:b w:val="false"/>
          <w:i w:val="false"/>
          <w:color w:val="000000"/>
          <w:sz w:val="28"/>
        </w:rPr>
        <w:t>
      822752 мың теңге - әкімшілік мемлекеттік қызметшілердің еңбекақы деңгейін арттыруға;</w:t>
      </w:r>
    </w:p>
    <w:p>
      <w:pPr>
        <w:spacing w:after="0"/>
        <w:ind w:left="0"/>
        <w:jc w:val="both"/>
      </w:pPr>
      <w:r>
        <w:rPr>
          <w:rFonts w:ascii="Times New Roman"/>
          <w:b w:val="false"/>
          <w:i w:val="false"/>
          <w:color w:val="000000"/>
          <w:sz w:val="28"/>
        </w:rPr>
        <w:t>
      11094284 мың теңге – азаматтық қызметшілердің, жергілікті бюджет қаражаты есебінен қамтамасыз етілетін ұйымдар қызметкерлерінің және қазыналық кәсіпорындар қызметкерлерінің еңбегіне ақы төлеудің жаңа үлгісіне көшу үшін және олардың қызметтік айлықақыларына ерекше еңбек жағдайы үшін ай сайынғы үстемеақы төлеуді ескере отырып;</w:t>
      </w:r>
    </w:p>
    <w:p>
      <w:pPr>
        <w:spacing w:after="0"/>
        <w:ind w:left="0"/>
        <w:jc w:val="both"/>
      </w:pPr>
      <w:r>
        <w:rPr>
          <w:rFonts w:ascii="Times New Roman"/>
          <w:b w:val="false"/>
          <w:i w:val="false"/>
          <w:color w:val="000000"/>
          <w:sz w:val="28"/>
        </w:rPr>
        <w:t>
      123198 мың теңге – мемлекеттік әлеуметтік тапсырысты үкіметтік емес секторда орналастыруға;</w:t>
      </w:r>
    </w:p>
    <w:p>
      <w:pPr>
        <w:spacing w:after="0"/>
        <w:ind w:left="0"/>
        <w:jc w:val="both"/>
      </w:pPr>
      <w:r>
        <w:rPr>
          <w:rFonts w:ascii="Times New Roman"/>
          <w:b w:val="false"/>
          <w:i w:val="false"/>
          <w:color w:val="000000"/>
          <w:sz w:val="28"/>
        </w:rPr>
        <w:t>
      190936 мың теңге – жер телімдерін мемлекеттік мұқтаждықтар үшін алып қоюға;</w:t>
      </w:r>
    </w:p>
    <w:p>
      <w:pPr>
        <w:spacing w:after="0"/>
        <w:ind w:left="0"/>
        <w:jc w:val="both"/>
      </w:pPr>
      <w:r>
        <w:rPr>
          <w:rFonts w:ascii="Times New Roman"/>
          <w:b w:val="false"/>
          <w:i w:val="false"/>
          <w:color w:val="000000"/>
          <w:sz w:val="28"/>
        </w:rPr>
        <w:t>
      121024 мың теңге - сандық білім беру инфрақұрылымын құруға;</w:t>
      </w:r>
    </w:p>
    <w:p>
      <w:pPr>
        <w:spacing w:after="0"/>
        <w:ind w:left="0"/>
        <w:jc w:val="both"/>
      </w:pP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Облыстық бағдарламалар бойынша аудандар (облыстық маңызы бар қалалар) бюджеттеріне берілетін республикалық бюджеттен нысаналы даму трансферттерінің көлемі 2016 жылға мына мөлшерде белгіленсін:</w:t>
      </w:r>
    </w:p>
    <w:bookmarkEnd w:id="10"/>
    <w:p>
      <w:pPr>
        <w:spacing w:after="0"/>
        <w:ind w:left="0"/>
        <w:jc w:val="both"/>
      </w:pPr>
      <w:r>
        <w:rPr>
          <w:rFonts w:ascii="Times New Roman"/>
          <w:b w:val="false"/>
          <w:i w:val="false"/>
          <w:color w:val="000000"/>
          <w:sz w:val="28"/>
        </w:rPr>
        <w:t>
      363284 мың теңге – мектепке дейінгі тәрбие және оқыту объектілерін салуға;</w:t>
      </w:r>
    </w:p>
    <w:p>
      <w:pPr>
        <w:spacing w:after="0"/>
        <w:ind w:left="0"/>
        <w:jc w:val="both"/>
      </w:pPr>
      <w:r>
        <w:rPr>
          <w:rFonts w:ascii="Times New Roman"/>
          <w:b w:val="false"/>
          <w:i w:val="false"/>
          <w:color w:val="000000"/>
          <w:sz w:val="28"/>
        </w:rPr>
        <w:t>
      126740 мың теңге – коммуналдық тұрғын үй қорының тұрғын үйлерін салуға;</w:t>
      </w:r>
    </w:p>
    <w:p>
      <w:pPr>
        <w:spacing w:after="0"/>
        <w:ind w:left="0"/>
        <w:jc w:val="both"/>
      </w:pPr>
      <w:r>
        <w:rPr>
          <w:rFonts w:ascii="Times New Roman"/>
          <w:b w:val="false"/>
          <w:i w:val="false"/>
          <w:color w:val="000000"/>
          <w:sz w:val="28"/>
        </w:rPr>
        <w:t>
      2652942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536031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450000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438202 мың теңге - ауылдық елді мекендерде сумен жабдықтау және су бұру жүйелерін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21.09.2016 </w:t>
      </w:r>
      <w:r>
        <w:rPr>
          <w:rFonts w:ascii="Times New Roman"/>
          <w:b w:val="false"/>
          <w:i w:val="false"/>
          <w:color w:val="00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2016 жылға арналған облыстық бюджетте аудандар (облыстық маңызы бар қалалар) бюджеттерін кредиттеу мына мөлшерде көзделсін:</w:t>
      </w:r>
    </w:p>
    <w:bookmarkEnd w:id="11"/>
    <w:p>
      <w:pPr>
        <w:spacing w:after="0"/>
        <w:ind w:left="0"/>
        <w:jc w:val="both"/>
      </w:pPr>
      <w:r>
        <w:rPr>
          <w:rFonts w:ascii="Times New Roman"/>
          <w:b w:val="false"/>
          <w:i w:val="false"/>
          <w:color w:val="000000"/>
          <w:sz w:val="28"/>
        </w:rPr>
        <w:t>
      2512017 мың теңге – жылумен жабдықтау, сумен жабдықтау, су бұру жүйелерін қайта жаңартуға және салуға;</w:t>
      </w:r>
    </w:p>
    <w:p>
      <w:pPr>
        <w:spacing w:after="0"/>
        <w:ind w:left="0"/>
        <w:jc w:val="both"/>
      </w:pPr>
      <w:r>
        <w:rPr>
          <w:rFonts w:ascii="Times New Roman"/>
          <w:b w:val="false"/>
          <w:i w:val="false"/>
          <w:color w:val="000000"/>
          <w:sz w:val="28"/>
        </w:rPr>
        <w:t>
      257702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1160000 мың теңге - тұрғын үйді жобалауға және (немесе)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15.03.2016 </w:t>
      </w:r>
      <w:r>
        <w:rPr>
          <w:rFonts w:ascii="Times New Roman"/>
          <w:b w:val="false"/>
          <w:i w:val="false"/>
          <w:color w:val="00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06.12.2016 </w:t>
      </w:r>
      <w:r>
        <w:rPr>
          <w:rFonts w:ascii="Times New Roman"/>
          <w:b w:val="false"/>
          <w:i w:val="false"/>
          <w:color w:val="00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Аудандар мен облыстық маңызы бар қалалар бюджеттеріне нысаналы трансферттер мен бюджеттік кредиттердің көрсетілген сомаларын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13. Облыстың жергілікті атқарушы органының резерві 2016 жылға 151135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18.02.2016 </w:t>
      </w:r>
      <w:r>
        <w:rPr>
          <w:rFonts w:ascii="Times New Roman"/>
          <w:b w:val="false"/>
          <w:i w:val="false"/>
          <w:color w:val="000000"/>
          <w:sz w:val="28"/>
        </w:rPr>
        <w:t>N 438/49</w:t>
      </w:r>
      <w:r>
        <w:rPr>
          <w:rFonts w:ascii="Times New Roman"/>
          <w:b w:val="false"/>
          <w:i w:val="false"/>
          <w:color w:val="ff0000"/>
          <w:sz w:val="28"/>
        </w:rPr>
        <w:t xml:space="preserve"> (01.01.2016 бастап күшіне енеді); 22.06.2016 </w:t>
      </w:r>
      <w:r>
        <w:rPr>
          <w:rFonts w:ascii="Times New Roman"/>
          <w:b w:val="false"/>
          <w:i w:val="false"/>
          <w:color w:val="00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000000"/>
          <w:sz w:val="28"/>
        </w:rPr>
        <w:t>N 59/7</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w:t>
      </w:r>
    </w:p>
    <w:bookmarkEnd w:id="14"/>
    <w:bookmarkStart w:name="z16" w:id="15"/>
    <w:p>
      <w:pPr>
        <w:spacing w:after="0"/>
        <w:ind w:left="0"/>
        <w:jc w:val="both"/>
      </w:pPr>
      <w:r>
        <w:rPr>
          <w:rFonts w:ascii="Times New Roman"/>
          <w:b w:val="false"/>
          <w:i w:val="false"/>
          <w:color w:val="000000"/>
          <w:sz w:val="28"/>
        </w:rPr>
        <w:t>
      15. Осы шешім 2016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w:t>
      </w:r>
    </w:p>
    <w:bookmarkEnd w:id="15"/>
    <w:bookmarkStart w:name="z17" w:id="16"/>
    <w:p>
      <w:pPr>
        <w:spacing w:after="0"/>
        <w:ind w:left="0"/>
        <w:jc w:val="both"/>
      </w:pP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87 389 132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64 068 621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сандық білім беру инфрақұрылымын құруға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(өзгерiстермен және толықтырумен)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55 866 494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 және толықтырумен)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18 379 661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2016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