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4d78" w14:textId="6fe4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XХХVІІ сессиясы) 2014 жылғы 12 желтоқсандағы "2015 - 2017 жылдарға арналған облыстық бюджет туралы" № 299/37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2015 жылғы 10 желтоқсандағы № 395/46 шешімі. Павлодар облысының Әділет департаментінде 2015 жылғы 22 желтоқсанда № 4850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XХХVІІ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4223 болып тіркелген, "Сарыарқа самалы" газетінің 2014 жылғы 27 желтоқсандағы № 146, "Звезда Прииртышья" газетінің 2014 жылғы 27 желтоқсандағы № 146 сандарында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"102748359" сандары "102119632"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"29541986" сандары "29088319"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"1254180" сандары "1402822"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"71952193" сандары "71628491"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"102844008" сандары "102215281"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"5101450" сандары "5030353"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"5595634" сандары "5524537"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"-5206399" сандары "-5135302"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"5206399" сандары "5135302"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"177795" сандары "121602"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"1355462" сандары "1350876"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"115843" сандары "114118"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"50700" сандары "47060"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"10000" сандары "9996"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"5049" сандары "3459"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"607770" сандары "606217"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"90703" сандары "53730"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"162000" сандары "159967"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"2904508" сандары "2751938"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"569876" сандары "572501"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"258712" сандары "192690"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"291455" сандары "281453"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"197706" сандары "189859"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"2291766" сандары "2281065"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"465613" сандары "457038"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"51006" сандары "49113"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"428588" сандары "423262"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"1371050" сандары "1369786"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"3254647" сандары "3183550"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"183890" сандары "107154" сандарымен ауыстырылсын;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ХLVI cессия)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395/46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53 022 359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облыстық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көлік және коммуникация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және музыка өнерін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және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моноқалаларда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ағымдағы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банктердің кредиттері бойынша пайыздық мөлшерлемені субсидиялау және кепілдік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(ПРОФИЦИТI)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