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c2b" w14:textId="7ab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20 тамыздағы "Павлодар облысы шекараларындағы Ертіс өзенінің су қорғау аймақтары мен белдеулерін белгілеу туралы" № 219/8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10 қарашадағы № 313/11 қаулысы. Павлодар облысының Әділет департаментінде 2015 жылғы 10 желтоқсанда № 4837 болып тіркелді. Күші жойылды - Павлодар облысы әкімдігінің 2022 жылғы 11 шілдедегі № 197/2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министрлігінің "Су қорғау аймақтары мен белдеулерін белгілеу қағидаларын бекіту туралы" № 19-1/446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2008 жылғы 20 тамыздағы "Павлодар облысы шекараларындағы Ертіс өзенінің су қорғау аймақтары мен белдеулерін белгілеу туралы" № 219/8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3124 болып тіркелген, 2008 жылғы 27 қыркүйекте "Сарыарқа самалы", "Звезда Прииртышья" газеттерінде жарияланды)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"Қазақстан Республикасы Үкіметінің 2004 жылғы 16 қаңтардағы "Су қорғау аймақтары мен белдеулерін белгілеу ережесін бекіту туралы" № 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бекітілген жобалау құжаттамаға" деген сөздер мен "Қазақстан Республикасы Ауыл шаруашылығы министрінің 2015 жылғы 18 мамырдағы "Су қорғау аймақтары мен белдеулерін белгілеу қағидаларын бекіту туралы" № 19-1/446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және сандармен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К. Әшімбетовке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