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e6c1" w14:textId="e7fe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11 ақпандағы "Асыл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 көлемдерін бекіту туралы" № 35/2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9 қарашадағы № 310-а/11 қаулысы. Павлодар облысының Әділет департаментінде 2015 жылғы 13 қарашада № 4786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2015 жылғы 11 ақпандағы "Асыл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 көлемдерін бекіту туралы" № 35/2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тіркелді, 2015 жылғы 5 наурызда "Сарыарқа самалы", "Звезда Прииртышья" газеттерінде жарияланды)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310-а/11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</w:t>
      </w:r>
      <w:r>
        <w:br/>
      </w:r>
      <w:r>
        <w:rPr>
          <w:rFonts w:ascii="Times New Roman"/>
          <w:b/>
          <w:i w:val="false"/>
          <w:color w:val="000000"/>
        </w:rPr>
        <w:t>өнімділігін және өнім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2015 жылға арналған субсидия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602"/>
        <w:gridCol w:w="393"/>
        <w:gridCol w:w="1941"/>
        <w:gridCol w:w="2783"/>
        <w:gridCol w:w="3346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нормативтері, 1 бірлік үшін,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ланды-рылатын көлемі (бас, килограмм,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1 183 333,4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369 880,88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36 988,088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1 955 581,688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 (Ресейден, Белоруссиядан және Украинадан әкелінген асыл тұқымды малды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217 529,450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598 548,850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арзандату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арзандату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69 551 113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42 843,074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аналық қой басы, асыл тұқымдық зауыттар мен шаруашылықтардағы асыл тұқымдық аналық қой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7 718,300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